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376" w14:textId="5ad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5 сәуірдегі № 5/45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5 тамыздағы № 20/120 шешімі. Ұлытау облысының Әділет департаментінде 2024 жылғы 8 тамызда № 140-20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"Тұрғын үй сертификаттарының мөлшерін және алушылар санатының тізбесін айқындау туралы" 2021 жылғы 5 сәуірдегі № 5/45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(Hормативтік құқықтық актілерді мемлекеттік тіркеу тізілімінде № 6302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