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284d1" w14:textId="28284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Жезқазған қалалық мәслихатының 2024 жылғы 5 тамыздағы № 20/122 шешімі. Ұлытау облысының Әділет департаментінде 2024 жылғы 8 тамызда № 144-20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Жезқазған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Жезқазған қалалық мәслихатының кейбір шешімдерінің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Жезқазған қалалық мәслихатының күші жойылған кейбір шешімдерінің тізбесі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"Кеңгір ауылының жергілікті қоғамдастық жиналысының регламентін бекіту туралы" 2018 жылғы 29 тамыздағы № 27/250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4959 болып тіркелген).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Жезқазған қалалық мәслихатының "Малшыбай ауылының жергілікті қоғамдастық жиналысының регламентін бекіту туралы" 2019 жылғы 27 желтоқсандағы № 42/373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5632 болып тіркелген).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Жезқазған қалалық мәслихатының "Талап ауылының жергілікті қоғамдастық жиналысының регламентін бекіту туралы" 2020 жылғы 9 сәуірдегі № 44/389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5793 болып тіркелген).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Жезқазған қалалық мәслихатының "Жезқазған қалалық мәслихатының 2018 жылғы 29 тамыздағы XXVII сессиясының № 27/250 "Кеңгір ауылының жергілікті Қоғамдастық жиналысының регламентін бекіту туралы" шешіміне өзгерістер енгізу туралы" 2021 жылғы 28 қыркүйектегі № 10/89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Жезқазған қалалық мәслихатының "Жезқазған қалалық мәслихатының 2020 жылғы 9 сәуірдегі № 44/389 "Талап ауылының жергілікті Қоғамдастық жиналысының регламентін бекіту туралы" шешіміне өзгерістер мен толықтырулар енгізу туралы" 2021 жылғы 18 қарашадағы № 12/105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Жезқазған қалалық мәслихатының "Жезқазған қалалық мәслихатының 2019 жылғы 27 желтоқсандағы № 42/373 "Малшыбай ауылының жергілікті Қоғамдастық жиналысының регламентін бекіту туралы" шешіміне өзгерістер мен толықтырулар енгізу туралы" 2021 жылғы 18 қарашадағы № 12/104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