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a02cc" w14:textId="59a02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қалалық мәслихатының 2020 жылғы 24 шілдедегі № 566 "Сәтбаев қаласының аумағында бейбіт жиналыстарды ұйымдастыру және өткізу үшін арнайы орындар және пикеттеуді өткізуге тыйым салынған іргелес аумақтардың шекаралары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Сәтбаев қалалық мәслихатының 2024 жылғы 8 ақпандағы № 96 шешімі. Ұлытау облысының Әділет департаментінде 2024 жылғы 16 ақпанда № 97-20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Сәтбаев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Сәтбаев қалалық мәслихатының "Сәтбаев қаласының аумағында бейбіт жиналыстарды ұйымдастыру және өткізу үшін арнайы орындар және пикеттеуді өткізуге тыйым салынған іргелес аумақтардың шекаралары туралы" 2020 жылғы 24 шілдедегі № 566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5979 болып тіркелген) келесі өзгерістер мен толықтыру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"Сәтбаев қаласының аумағында бейбіт жиналыстарды ұйымдастыру және өткізу үшін арнайы орындарды, бейбіт жиналыстарды ұйымдастыру және өткізу үшін арнайы орындарды пайдалану тәртібін, олардың шекті толу нормаларын,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талаптарды және пикеттеуді өткізуге тыйым салынған іргелес аумақтардың шекараларын айқындау туралы";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"Бейбіт жиналыстарды ұйымдастыру және өткізу үшін арнайы орындары, бейбіт жиналыстарды ұйымдастыру және өткізу үшін арнайы орындарды пайдалану тәртібі, олардың шекті толу нормалары,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1-қосымшасының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"Бейбіт жиналыстарды ұйымдастыру және өткізу үшін арнайы орындары, бейбіт жиналыстарды ұйымдастыру және өткізу үшін арнайы орындарды пайдалану тәртібі, олардың шекті толу нормалары,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талаптары";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редакциядағы 3-тармақпен толықтырылсын: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"Бейбіт жиналыстар өткізуді материалдық-техникалық және ұйымдастырушылық қамтамасыз етуді оларды ұйымдастырушы мен оларға қатысушылар өз қаражаты есебінен, сондай-ақ осы бейбіт жиналыстарды өткізу үшін жиналған және (немесе) берілген қаражат пен мүлік есебінен жүзеге асырады.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атқарушы органның келісімінсіз бейбіт жиналыстар ұйымдастыру және өткізу үшін арнайы орындарда киіз үйлер, шатырлар, өзге де құрылысжайлар орнатуға тыйым салынады.".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Сәтбаев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Пикеттеуді өткізуге тыйым салынған іргелес аумақтардың шекаралары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Сәтбаев қаласында пикеттеуді өткізуге тыйым салынған іргелес аумақтардың шекаралары 800 метр қашықтықта: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жаппай жерлеу орындарынан;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теміржол, су, әуе және автомобиль көлігі объектілерінен және оларға іргелес жатқан аумақтарынан;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мемлекеттің қорғаныс қабілетін, қауіпсіздігін және халықтың тыныс-тіршілігін қамтамасыз ететін ұйымдарға іргелес жатқан аумақтарынан;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аумақтарынан;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магистральдық теміржол желілерінен, магистральдық құбыржолдарынан, ұлттық электр желісінен, магистральдық байланыс желілерінен және оларға іргелес жатқан аумақтарынан айқындалады.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