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29bd" w14:textId="92429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қалалық мәслихатының 2024 жылғы 28 ақпандағы № 105 шешімі. Ұлытау облысының Әділет департаментінде 2024 жылғы 6 наурызда № 105-20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Сәтбаев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пайыздан 2 пайызға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