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14af" w14:textId="10b1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Ұлытау облысы Сәтбаев қалалық мәслихатының 2024 жылғы 10 маусымдағы № 123 шешімі. Ұлытау облысының Әділет департаментінде 2024 жылғы 18 маусымда № 126-20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Сәтбаев қалалық мәслихатының "Сәтбаев қаласында тұрғын үй көмегін көрсету мөлшері мен тәртібін айқындау туралы" 2023 жылғы 3 қарашадағы № 71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2024 жылғы 10 маусымдағы</w:t>
            </w:r>
            <w:r>
              <w:br/>
            </w:r>
            <w:r>
              <w:rPr>
                <w:rFonts w:ascii="Times New Roman"/>
                <w:b w:val="false"/>
                <w:i w:val="false"/>
                <w:color w:val="000000"/>
                <w:sz w:val="20"/>
              </w:rPr>
              <w:t>№ 123</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Сәтбаев қаласында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Сәтбаев қаласында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отбасылардың (азаматтардың) осы мақсаттарға жұмсайтын шығыстарының шекті жол берілетін деңгейі 5 пайыз мөлшерінде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"Сәтбаев қаласының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беру қағидалары) айқындалған тәртіппен есептеледі.</w:t>
      </w:r>
    </w:p>
    <w:bookmarkEnd w:id="12"/>
    <w:bookmarkStart w:name="z19"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келесі төмендегі нормаларға сәйкес жүргізіледі:</w:t>
      </w:r>
    </w:p>
    <w:bookmarkEnd w:id="14"/>
    <w:bookmarkStart w:name="z21" w:id="15"/>
    <w:p>
      <w:pPr>
        <w:spacing w:after="0"/>
        <w:ind w:left="0"/>
        <w:jc w:val="both"/>
      </w:pPr>
      <w:r>
        <w:rPr>
          <w:rFonts w:ascii="Times New Roman"/>
          <w:b w:val="false"/>
          <w:i w:val="false"/>
          <w:color w:val="000000"/>
          <w:sz w:val="28"/>
        </w:rPr>
        <w:t>
      1) көп бөлмелі пәтерлерде тұрғынжай алаңының нормасы бір адамға 18 шаршы метрді құрайды, бір бөлмелі пәтерде тұратындар үшін - пәтердің жалпы алаңы. Көп бөлмелі пәтерлерде жалғыз тұратындар үшін алаң нормасы - 30 шаршы метр;</w:t>
      </w:r>
    </w:p>
    <w:bookmarkEnd w:id="15"/>
    <w:bookmarkStart w:name="z22" w:id="16"/>
    <w:p>
      <w:pPr>
        <w:spacing w:after="0"/>
        <w:ind w:left="0"/>
        <w:jc w:val="both"/>
      </w:pPr>
      <w:r>
        <w:rPr>
          <w:rFonts w:ascii="Times New Roman"/>
          <w:b w:val="false"/>
          <w:i w:val="false"/>
          <w:color w:val="000000"/>
          <w:sz w:val="28"/>
        </w:rPr>
        <w:t>
      2) нақты шығындар бойынша, отбасының электроэнергияны тұтынуы, бірақ:</w:t>
      </w:r>
    </w:p>
    <w:bookmarkEnd w:id="16"/>
    <w:bookmarkStart w:name="z23" w:id="17"/>
    <w:p>
      <w:pPr>
        <w:spacing w:after="0"/>
        <w:ind w:left="0"/>
        <w:jc w:val="both"/>
      </w:pPr>
      <w:r>
        <w:rPr>
          <w:rFonts w:ascii="Times New Roman"/>
          <w:b w:val="false"/>
          <w:i w:val="false"/>
          <w:color w:val="000000"/>
          <w:sz w:val="28"/>
        </w:rPr>
        <w:t>
      газ плиталарымен жабдықталған үйлерде айына 150 киловаттан артық емес;</w:t>
      </w:r>
    </w:p>
    <w:bookmarkEnd w:id="17"/>
    <w:bookmarkStart w:name="z24" w:id="18"/>
    <w:p>
      <w:pPr>
        <w:spacing w:after="0"/>
        <w:ind w:left="0"/>
        <w:jc w:val="both"/>
      </w:pPr>
      <w:r>
        <w:rPr>
          <w:rFonts w:ascii="Times New Roman"/>
          <w:b w:val="false"/>
          <w:i w:val="false"/>
          <w:color w:val="000000"/>
          <w:sz w:val="28"/>
        </w:rPr>
        <w:t>
      электр плиталарымен жабдықталған үйлерде айына 250 киловаттан артық емес;</w:t>
      </w:r>
    </w:p>
    <w:bookmarkEnd w:id="18"/>
    <w:bookmarkStart w:name="z25" w:id="19"/>
    <w:p>
      <w:pPr>
        <w:spacing w:after="0"/>
        <w:ind w:left="0"/>
        <w:jc w:val="both"/>
      </w:pPr>
      <w:r>
        <w:rPr>
          <w:rFonts w:ascii="Times New Roman"/>
          <w:b w:val="false"/>
          <w:i w:val="false"/>
          <w:color w:val="000000"/>
          <w:sz w:val="28"/>
        </w:rPr>
        <w:t>
      3) суық суды, кәрізді, қоқыс төккішті тұтыну нормалары тарифтерді бекітетін органмен белгіленеді.</w:t>
      </w:r>
    </w:p>
    <w:bookmarkEnd w:id="19"/>
    <w:bookmarkStart w:name="z26" w:id="20"/>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0"/>
    <w:bookmarkStart w:name="z27" w:id="21"/>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21"/>
    <w:bookmarkStart w:name="z28" w:id="22"/>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тұрғын үй көмегін тағайындау үшін уәкілетті органға "электрондық үкімет" веб-порталы немесе Мемлекеттік корпорация арқылы келесі құжаттарды ұсына отырып, Тұрғын үй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2"/>
    <w:bookmarkStart w:name="z29" w:id="23"/>
    <w:p>
      <w:pPr>
        <w:spacing w:after="0"/>
        <w:ind w:left="0"/>
        <w:jc w:val="both"/>
      </w:pPr>
      <w:r>
        <w:rPr>
          <w:rFonts w:ascii="Times New Roman"/>
          <w:b w:val="false"/>
          <w:i w:val="false"/>
          <w:color w:val="000000"/>
          <w:sz w:val="28"/>
        </w:rPr>
        <w:t>
      1) Мемлекеттік корпорацияға:</w:t>
      </w:r>
    </w:p>
    <w:bookmarkEnd w:id="23"/>
    <w:bookmarkStart w:name="z30" w:id="24"/>
    <w:p>
      <w:pPr>
        <w:spacing w:after="0"/>
        <w:ind w:left="0"/>
        <w:jc w:val="both"/>
      </w:pPr>
      <w:r>
        <w:rPr>
          <w:rFonts w:ascii="Times New Roman"/>
          <w:b w:val="false"/>
          <w:i w:val="false"/>
          <w:color w:val="000000"/>
          <w:sz w:val="28"/>
        </w:rPr>
        <w:t xml:space="preserve">
      Тұрғын үй көмегін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24"/>
    <w:bookmarkStart w:name="z31" w:id="25"/>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5"/>
    <w:bookmarkStart w:name="z32" w:id="26"/>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6"/>
    <w:bookmarkStart w:name="z33" w:id="27"/>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27"/>
    <w:bookmarkStart w:name="z34" w:id="28"/>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28"/>
    <w:bookmarkStart w:name="z35" w:id="29"/>
    <w:p>
      <w:pPr>
        <w:spacing w:after="0"/>
        <w:ind w:left="0"/>
        <w:jc w:val="both"/>
      </w:pPr>
      <w:r>
        <w:rPr>
          <w:rFonts w:ascii="Times New Roman"/>
          <w:b w:val="false"/>
          <w:i w:val="false"/>
          <w:color w:val="000000"/>
          <w:sz w:val="28"/>
        </w:rPr>
        <w:t>
      банктік шоты;</w:t>
      </w:r>
    </w:p>
    <w:bookmarkEnd w:id="29"/>
    <w:bookmarkStart w:name="z36" w:id="30"/>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30"/>
    <w:bookmarkStart w:name="z37" w:id="31"/>
    <w:p>
      <w:pPr>
        <w:spacing w:after="0"/>
        <w:ind w:left="0"/>
        <w:jc w:val="both"/>
      </w:pPr>
      <w:r>
        <w:rPr>
          <w:rFonts w:ascii="Times New Roman"/>
          <w:b w:val="false"/>
          <w:i w:val="false"/>
          <w:color w:val="000000"/>
          <w:sz w:val="28"/>
        </w:rPr>
        <w:t>
      коммуналдық қызметтерді тұтыну шоттары;</w:t>
      </w:r>
    </w:p>
    <w:bookmarkEnd w:id="31"/>
    <w:bookmarkStart w:name="z38" w:id="32"/>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2"/>
    <w:bookmarkStart w:name="z39" w:id="33"/>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3"/>
    <w:bookmarkStart w:name="z40" w:id="34"/>
    <w:p>
      <w:pPr>
        <w:spacing w:after="0"/>
        <w:ind w:left="0"/>
        <w:jc w:val="both"/>
      </w:pPr>
      <w:r>
        <w:rPr>
          <w:rFonts w:ascii="Times New Roman"/>
          <w:b w:val="false"/>
          <w:i w:val="false"/>
          <w:color w:val="000000"/>
          <w:sz w:val="28"/>
        </w:rPr>
        <w:t>
      2) "электрондық үкімет" веб-порталға:</w:t>
      </w:r>
    </w:p>
    <w:bookmarkEnd w:id="34"/>
    <w:bookmarkStart w:name="z41" w:id="35"/>
    <w:p>
      <w:pPr>
        <w:spacing w:after="0"/>
        <w:ind w:left="0"/>
        <w:jc w:val="both"/>
      </w:pPr>
      <w:r>
        <w:rPr>
          <w:rFonts w:ascii="Times New Roman"/>
          <w:b w:val="false"/>
          <w:i w:val="false"/>
          <w:color w:val="000000"/>
          <w:sz w:val="28"/>
        </w:rPr>
        <w:t>
      аз қамтылған отбасының (азаматтың) электрондық цифрлық қолтаңбасымен куәландырылған электрондық құжат нысанындағы сұрау салу;</w:t>
      </w:r>
    </w:p>
    <w:bookmarkEnd w:id="35"/>
    <w:bookmarkStart w:name="z42" w:id="36"/>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6"/>
    <w:bookmarkStart w:name="z43" w:id="37"/>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7"/>
    <w:bookmarkStart w:name="z44" w:id="38"/>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8"/>
    <w:bookmarkStart w:name="z45" w:id="39"/>
    <w:p>
      <w:pPr>
        <w:spacing w:after="0"/>
        <w:ind w:left="0"/>
        <w:jc w:val="both"/>
      </w:pPr>
      <w:r>
        <w:rPr>
          <w:rFonts w:ascii="Times New Roman"/>
          <w:b w:val="false"/>
          <w:i w:val="false"/>
          <w:color w:val="000000"/>
          <w:sz w:val="28"/>
        </w:rPr>
        <w:t>
      банктік шотының электрондық көшірмесі;</w:t>
      </w:r>
    </w:p>
    <w:bookmarkEnd w:id="39"/>
    <w:bookmarkStart w:name="z46" w:id="40"/>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40"/>
    <w:bookmarkStart w:name="z47" w:id="41"/>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1"/>
    <w:bookmarkStart w:name="z48" w:id="42"/>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42"/>
    <w:bookmarkStart w:name="z49" w:id="43"/>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3"/>
    <w:bookmarkStart w:name="z50" w:id="4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сегіз жұмыс күнін құрайды.</w:t>
      </w:r>
    </w:p>
    <w:bookmarkEnd w:id="44"/>
    <w:bookmarkStart w:name="z51" w:id="45"/>
    <w:p>
      <w:pPr>
        <w:spacing w:after="0"/>
        <w:ind w:left="0"/>
        <w:jc w:val="both"/>
      </w:pPr>
      <w:r>
        <w:rPr>
          <w:rFonts w:ascii="Times New Roman"/>
          <w:b w:val="false"/>
          <w:i w:val="false"/>
          <w:color w:val="000000"/>
          <w:sz w:val="28"/>
        </w:rPr>
        <w:t>
      10. Тұрғын үй көмегі барлық құжаттармен бірге өтініш берілген айдан бастап бір тоқсан мерзімге тағайындалады.</w:t>
      </w:r>
    </w:p>
    <w:bookmarkEnd w:id="45"/>
    <w:bookmarkStart w:name="z52" w:id="46"/>
    <w:p>
      <w:pPr>
        <w:spacing w:after="0"/>
        <w:ind w:left="0"/>
        <w:jc w:val="both"/>
      </w:pPr>
      <w:r>
        <w:rPr>
          <w:rFonts w:ascii="Times New Roman"/>
          <w:b w:val="false"/>
          <w:i w:val="false"/>
          <w:color w:val="000000"/>
          <w:sz w:val="28"/>
        </w:rPr>
        <w:t>
      11. Уәкілетті орган мынадай негіздер бойынша:</w:t>
      </w:r>
    </w:p>
    <w:bookmarkEnd w:id="46"/>
    <w:bookmarkStart w:name="z53" w:id="47"/>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bookmarkEnd w:id="47"/>
    <w:bookmarkStart w:name="z54" w:id="48"/>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Тұрғын үй көмегін беру қағидаларында белгіленген талаптарға сәйкес келмеуі;</w:t>
      </w:r>
    </w:p>
    <w:bookmarkEnd w:id="48"/>
    <w:bookmarkStart w:name="z55" w:id="49"/>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9"/>
    <w:bookmarkStart w:name="z56" w:id="50"/>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тұрғын үй көмегін беруден бас тартады.</w:t>
      </w:r>
    </w:p>
    <w:bookmarkEnd w:id="50"/>
    <w:bookmarkStart w:name="z57" w:id="51"/>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Сәтбаев қаласы бюджетінде тиісті қаржы жылына көзделген қаражат шегінде жүзеге асырылады.</w:t>
      </w:r>
    </w:p>
    <w:bookmarkEnd w:id="51"/>
    <w:bookmarkStart w:name="z58" w:id="52"/>
    <w:p>
      <w:pPr>
        <w:spacing w:after="0"/>
        <w:ind w:left="0"/>
        <w:jc w:val="both"/>
      </w:pPr>
      <w:r>
        <w:rPr>
          <w:rFonts w:ascii="Times New Roman"/>
          <w:b w:val="false"/>
          <w:i w:val="false"/>
          <w:color w:val="000000"/>
          <w:sz w:val="28"/>
        </w:rPr>
        <w:t>
      13. Аз қамтылған отбасыларға (азаматтарға) шешім қабылданған айдан кейінгі айдың 15 күніне дейін тұрғын үй көмегін төлеуді уәкілетті орган есептелген сомаларды екінші деңгейдегі банктер арқылы тұрғын үй көмегін алушылардың жеке шоттарына аудару жолымен жүзеге асырады.</w:t>
      </w:r>
    </w:p>
    <w:bookmarkEnd w:id="52"/>
    <w:bookmarkStart w:name="z59" w:id="53"/>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3"/>
    <w:bookmarkStart w:name="z60" w:id="54"/>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bookmarkEnd w:id="54"/>
    <w:bookmarkStart w:name="z61" w:id="5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55"/>
    <w:bookmarkStart w:name="z62" w:id="56"/>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bookmarkEnd w:id="56"/>
    <w:bookmarkStart w:name="z63" w:id="57"/>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57"/>
    <w:bookmarkStart w:name="z64"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аз қамтылған отбасының (азаматтың) шағымы тіркелген күнінен бастап 15 (он бес) жұмыс күні ішінде қаралуға тиіс.</w:t>
      </w:r>
    </w:p>
    <w:bookmarkEnd w:id="58"/>
    <w:bookmarkStart w:name="z65" w:id="5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