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91c2" w14:textId="fa49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2021 жылғы 21 қазандағы № 118 "Тұрғын үй сертификаттарының мөлшерін және алушылар санатының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25 қарашадағы № 161 шешімі. Ұлытау облысының Әділет департаментінде 2024 жылғы 27 қарашада № 157-20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"Тұрғын үй сертификаттарының мөлшерін және алушылар санатының тізбесін айқындау туралы" 2021 жылғы 21 қазандағы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25018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жұмыспен қамту статистикасы бойынша статистикалық байқауларды талдау негізінде, сондай-ақ Қазақстан Республикасы Еңбек және халықты әлеуметтік қорғау министрінің 2023 жылғы 20 мамырдағы № 161 бұйрығымен бекітілген Еңбек ресурстарын болжаудың ұлттық жүйесін қалыптастыру және оның нәтижелерін пайдалану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32546 болып тіркелген) сәйкес қалыптастырылатын еңбек ресурстарының болжамын ескере отырып, денсаулық сақтау, білім беру, мәдениет, спорт саласындағы және өзге де салаларындағы бюджеттік ұйымдарының қажетті мамандары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