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7933" w14:textId="07d7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әкімдігінің 2015 жылғы 28 қазандағы № 25/04 "Коммуналдық мүлікті иеліктен айыру түрлерін таңдау жөніндегі критерийлерді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қаласының әкімдігінің 2024 жылғы 25 желтоқсандағы № 88/01 қаулысы. Ұлытау облысының Әділет департаментінде 2024 жылғы 26 желтоқсанда № 165-20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Сәтбаев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қаласы әкімдігінің "Коммуналдық мүлікті иеліктен айыру түрлерін таңдау жөніндегі критерийлерді айқындау туралы" 2015 жылғы 28 қазандағы № 25/04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3527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