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5fd4" w14:textId="5425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Қаражал қалалық мәслихатының 2024 жылғы 9 ақпандағы № 133 шешімі. Ұлытау облысының Әділет департаментінде 2024 жылғы 12 ақпанда № 91-20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Қаражал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Қаражал қаласының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Қаражал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"Қаражал қаласының жұмыспен қамту және әлеуметтік бағдарламалар бөлімі" мемлекеттік мекемесіне жүктелсiн (келісім бойынша).</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2024 жылғы 9 ақпандағы</w:t>
            </w:r>
            <w:r>
              <w:br/>
            </w:r>
            <w:r>
              <w:rPr>
                <w:rFonts w:ascii="Times New Roman"/>
                <w:b w:val="false"/>
                <w:i w:val="false"/>
                <w:color w:val="000000"/>
                <w:sz w:val="20"/>
              </w:rPr>
              <w:t>№ 133</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Қаражал қаласының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Қаражал қаласының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Қаражал қаласының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0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Қаражал қаласы әкімінің шешімімен құрылатын комиссия;</w:t>
      </w:r>
    </w:p>
    <w:bookmarkEnd w:id="10"/>
    <w:bookmarkStart w:name="z101" w:id="11"/>
    <w:p>
      <w:pPr>
        <w:spacing w:after="0"/>
        <w:ind w:left="0"/>
        <w:jc w:val="both"/>
      </w:pPr>
      <w:r>
        <w:rPr>
          <w:rFonts w:ascii="Times New Roman"/>
          <w:b w:val="false"/>
          <w:i w:val="false"/>
          <w:color w:val="000000"/>
          <w:sz w:val="28"/>
        </w:rPr>
        <w:t>
      3) әлеуметтік көмек – Қаражал қаласының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02" w:id="12"/>
    <w:p>
      <w:pPr>
        <w:spacing w:after="0"/>
        <w:ind w:left="0"/>
        <w:jc w:val="both"/>
      </w:pPr>
      <w:r>
        <w:rPr>
          <w:rFonts w:ascii="Times New Roman"/>
          <w:b w:val="false"/>
          <w:i w:val="false"/>
          <w:color w:val="000000"/>
          <w:sz w:val="28"/>
        </w:rPr>
        <w:t>
      4) әлеуметтік көмек көрсету жөніндегі уәкілетті орган – "Қаражал қаласының жұмыспен қамту және әлеуметтік бағдарламалар бөлімі" мемлекеттік мекемесі;</w:t>
      </w:r>
    </w:p>
    <w:bookmarkEnd w:id="12"/>
    <w:bookmarkStart w:name="z103" w:id="13"/>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3"/>
    <w:bookmarkStart w:name="z104" w:id="14"/>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4"/>
    <w:bookmarkStart w:name="z105" w:id="15"/>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5"/>
    <w:bookmarkStart w:name="z10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16" w:id="17"/>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7"/>
    <w:bookmarkStart w:name="z17" w:id="18"/>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8"/>
    <w:bookmarkStart w:name="z18" w:id="19"/>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19" w:id="20"/>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20" w:id="21"/>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Қаражал қалалық мәслихатының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25" w:id="23"/>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3"/>
    <w:bookmarkStart w:name="z26"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27" w:id="25"/>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5"/>
    <w:bookmarkStart w:name="z28" w:id="26"/>
    <w:p>
      <w:pPr>
        <w:spacing w:after="0"/>
        <w:ind w:left="0"/>
        <w:jc w:val="both"/>
      </w:pPr>
      <w:r>
        <w:rPr>
          <w:rFonts w:ascii="Times New Roman"/>
          <w:b w:val="false"/>
          <w:i w:val="false"/>
          <w:color w:val="000000"/>
          <w:sz w:val="28"/>
        </w:rPr>
        <w:t>
      1) 1, 2 қаңтар – Жаңа жыл:</w:t>
      </w:r>
    </w:p>
    <w:bookmarkEnd w:id="26"/>
    <w:bookmarkStart w:name="z29" w:id="27"/>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7"/>
    <w:bookmarkStart w:name="z30" w:id="28"/>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28"/>
    <w:bookmarkStart w:name="z31" w:id="2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200 000 (екі жүз мың) теңге;</w:t>
      </w:r>
    </w:p>
    <w:bookmarkEnd w:id="29"/>
    <w:bookmarkStart w:name="z32" w:id="3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200 000 (екі жүз мың) теңге;</w:t>
      </w:r>
    </w:p>
    <w:bookmarkEnd w:id="30"/>
    <w:bookmarkStart w:name="z33" w:id="31"/>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200 000 (екі жүз мың) теңге;</w:t>
      </w:r>
    </w:p>
    <w:bookmarkEnd w:id="31"/>
    <w:bookmarkStart w:name="z34" w:id="3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200 000 (екі жүз мың) теңге;</w:t>
      </w:r>
    </w:p>
    <w:bookmarkEnd w:id="32"/>
    <w:bookmarkStart w:name="z35" w:id="3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200 000 (екі жүз мың) теңге;</w:t>
      </w:r>
    </w:p>
    <w:bookmarkEnd w:id="33"/>
    <w:bookmarkStart w:name="z36"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34"/>
    <w:bookmarkStart w:name="z37" w:id="3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200 000 (екі жүз мың) теңге;</w:t>
      </w:r>
    </w:p>
    <w:bookmarkEnd w:id="35"/>
    <w:bookmarkStart w:name="z38" w:id="36"/>
    <w:p>
      <w:pPr>
        <w:spacing w:after="0"/>
        <w:ind w:left="0"/>
        <w:jc w:val="both"/>
      </w:pPr>
      <w:r>
        <w:rPr>
          <w:rFonts w:ascii="Times New Roman"/>
          <w:b w:val="false"/>
          <w:i w:val="false"/>
          <w:color w:val="000000"/>
          <w:sz w:val="28"/>
        </w:rPr>
        <w:t>
      3) 8 наурыз – Халықаралық әйелдер күні:</w:t>
      </w:r>
    </w:p>
    <w:bookmarkEnd w:id="36"/>
    <w:bookmarkStart w:name="z39" w:id="3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37"/>
    <w:bookmarkStart w:name="z40" w:id="38"/>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8"/>
    <w:bookmarkStart w:name="z41" w:id="39"/>
    <w:p>
      <w:pPr>
        <w:spacing w:after="0"/>
        <w:ind w:left="0"/>
        <w:jc w:val="both"/>
      </w:pPr>
      <w:r>
        <w:rPr>
          <w:rFonts w:ascii="Times New Roman"/>
          <w:b w:val="false"/>
          <w:i w:val="false"/>
          <w:color w:val="000000"/>
          <w:sz w:val="28"/>
        </w:rPr>
        <w:t>
      4) 7 мамыр – Отан қорғаушы күні:</w:t>
      </w:r>
    </w:p>
    <w:bookmarkEnd w:id="39"/>
    <w:bookmarkStart w:name="z42" w:id="4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200 000 (екі жүз мың) теңге;</w:t>
      </w:r>
    </w:p>
    <w:bookmarkEnd w:id="40"/>
    <w:bookmarkStart w:name="z43" w:id="4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200 000 (екі жүз мың) теңге;</w:t>
      </w:r>
    </w:p>
    <w:bookmarkEnd w:id="41"/>
    <w:bookmarkStart w:name="z44" w:id="4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200 000 (екі жүз мың) теңге;</w:t>
      </w:r>
    </w:p>
    <w:bookmarkEnd w:id="42"/>
    <w:bookmarkStart w:name="z45" w:id="4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200 000 (екі жүз мың) теңге;</w:t>
      </w:r>
    </w:p>
    <w:bookmarkEnd w:id="43"/>
    <w:bookmarkStart w:name="z46"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200 000 (екі жүз мың) теңге;</w:t>
      </w:r>
    </w:p>
    <w:bookmarkEnd w:id="44"/>
    <w:bookmarkStart w:name="z47"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45"/>
    <w:bookmarkStart w:name="z48"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46"/>
    <w:bookmarkStart w:name="z49" w:id="4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200 000 (екі жүз мың) теңге;</w:t>
      </w:r>
    </w:p>
    <w:bookmarkEnd w:id="47"/>
    <w:bookmarkStart w:name="z50" w:id="48"/>
    <w:p>
      <w:pPr>
        <w:spacing w:after="0"/>
        <w:ind w:left="0"/>
        <w:jc w:val="both"/>
      </w:pPr>
      <w:r>
        <w:rPr>
          <w:rFonts w:ascii="Times New Roman"/>
          <w:b w:val="false"/>
          <w:i w:val="false"/>
          <w:color w:val="000000"/>
          <w:sz w:val="28"/>
        </w:rPr>
        <w:t>
      5) 9 мамыр – Жеңіс күні:</w:t>
      </w:r>
    </w:p>
    <w:bookmarkEnd w:id="48"/>
    <w:bookmarkStart w:name="z51" w:id="49"/>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1 000 000 (бір миллион) теңге;</w:t>
      </w:r>
    </w:p>
    <w:bookmarkEnd w:id="49"/>
    <w:bookmarkStart w:name="z52" w:id="5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200 000 (екі жүз мың) теңге;</w:t>
      </w:r>
    </w:p>
    <w:bookmarkEnd w:id="50"/>
    <w:bookmarkStart w:name="z53"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bookmarkEnd w:id="51"/>
    <w:bookmarkStart w:name="z54" w:id="5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w:t>
      </w:r>
    </w:p>
    <w:bookmarkEnd w:id="52"/>
    <w:bookmarkStart w:name="z55" w:id="5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w:t>
      </w:r>
    </w:p>
    <w:bookmarkEnd w:id="53"/>
    <w:bookmarkStart w:name="z56" w:id="5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 50 000 (елу мың) теңге;</w:t>
      </w:r>
    </w:p>
    <w:bookmarkEnd w:id="54"/>
    <w:bookmarkStart w:name="z57" w:id="5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50 000 (елу мың) теңге;</w:t>
      </w:r>
    </w:p>
    <w:bookmarkEnd w:id="55"/>
    <w:bookmarkStart w:name="z58"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w:t>
      </w:r>
    </w:p>
    <w:bookmarkEnd w:id="56"/>
    <w:bookmarkStart w:name="z59" w:id="57"/>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7"/>
    <w:bookmarkStart w:name="z60" w:id="58"/>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58"/>
    <w:bookmarkStart w:name="z61" w:id="59"/>
    <w:p>
      <w:pPr>
        <w:spacing w:after="0"/>
        <w:ind w:left="0"/>
        <w:jc w:val="both"/>
      </w:pPr>
      <w:r>
        <w:rPr>
          <w:rFonts w:ascii="Times New Roman"/>
          <w:b w:val="false"/>
          <w:i w:val="false"/>
          <w:color w:val="000000"/>
          <w:sz w:val="28"/>
        </w:rPr>
        <w:t>
      7) 1 қазан – Қарттар күні:</w:t>
      </w:r>
    </w:p>
    <w:bookmarkEnd w:id="59"/>
    <w:bookmarkStart w:name="z62" w:id="60"/>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60"/>
    <w:bookmarkStart w:name="z63" w:id="61"/>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61"/>
    <w:bookmarkStart w:name="z64" w:id="62"/>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62"/>
    <w:bookmarkStart w:name="z107" w:id="63"/>
    <w:p>
      <w:pPr>
        <w:spacing w:after="0"/>
        <w:ind w:left="0"/>
        <w:jc w:val="both"/>
      </w:pPr>
      <w:r>
        <w:rPr>
          <w:rFonts w:ascii="Times New Roman"/>
          <w:b w:val="false"/>
          <w:i w:val="false"/>
          <w:color w:val="000000"/>
          <w:sz w:val="28"/>
        </w:rPr>
        <w:t>
      8-1) 25 қазан - Республика күні:</w:t>
      </w:r>
    </w:p>
    <w:bookmarkEnd w:id="63"/>
    <w:bookmarkStart w:name="z108" w:id="64"/>
    <w:p>
      <w:pPr>
        <w:spacing w:after="0"/>
        <w:ind w:left="0"/>
        <w:jc w:val="both"/>
      </w:pPr>
      <w:r>
        <w:rPr>
          <w:rFonts w:ascii="Times New Roman"/>
          <w:b w:val="false"/>
          <w:i w:val="false"/>
          <w:color w:val="000000"/>
          <w:sz w:val="28"/>
        </w:rPr>
        <w:t>
      жетім балалар мен ата-анасының қамқорлығынсыз қалған балаларға - 20 000 (жиырма мың) теңге;</w:t>
      </w:r>
    </w:p>
    <w:bookmarkEnd w:id="64"/>
    <w:bookmarkStart w:name="z65" w:id="65"/>
    <w:p>
      <w:pPr>
        <w:spacing w:after="0"/>
        <w:ind w:left="0"/>
        <w:jc w:val="both"/>
      </w:pPr>
      <w:r>
        <w:rPr>
          <w:rFonts w:ascii="Times New Roman"/>
          <w:b w:val="false"/>
          <w:i w:val="false"/>
          <w:color w:val="000000"/>
          <w:sz w:val="28"/>
        </w:rPr>
        <w:t>
      9) 16 желтоқсан – Тәуелсіздік күні:</w:t>
      </w:r>
    </w:p>
    <w:bookmarkEnd w:id="65"/>
    <w:bookmarkStart w:name="z66" w:id="66"/>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- 200 000 (екі жүз мың) теңге.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Ұлытау облысы Қаражал қалалық мәслихатының 10.10.2024 </w:t>
      </w:r>
      <w:r>
        <w:rPr>
          <w:rFonts w:ascii="Times New Roman"/>
          <w:b w:val="false"/>
          <w:i w:val="false"/>
          <w:color w:val="000000"/>
          <w:sz w:val="28"/>
        </w:rPr>
        <w:t>№ 194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(немесе) мезгіл-мезгіл көрсетіледі:</w:t>
      </w:r>
    </w:p>
    <w:bookmarkEnd w:id="67"/>
    <w:bookmarkStart w:name="z68" w:id="68"/>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68"/>
    <w:bookmarkStart w:name="z23" w:id="69"/>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69"/>
    <w:bookmarkStart w:name="z109" w:id="7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0"/>
    <w:bookmarkStart w:name="z69" w:id="71"/>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71"/>
    <w:bookmarkStart w:name="z70" w:id="72"/>
    <w:p>
      <w:pPr>
        <w:spacing w:after="0"/>
        <w:ind w:left="0"/>
        <w:jc w:val="both"/>
      </w:pPr>
      <w:r>
        <w:rPr>
          <w:rFonts w:ascii="Times New Roman"/>
          <w:b w:val="false"/>
          <w:i w:val="false"/>
          <w:color w:val="000000"/>
          <w:sz w:val="28"/>
        </w:rPr>
        <w:t>
      амбулаториялық емделу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72"/>
    <w:bookmarkStart w:name="z71" w:id="73"/>
    <w:p>
      <w:pPr>
        <w:spacing w:after="0"/>
        <w:ind w:left="0"/>
        <w:jc w:val="both"/>
      </w:pPr>
      <w:r>
        <w:rPr>
          <w:rFonts w:ascii="Times New Roman"/>
          <w:b w:val="false"/>
          <w:i w:val="false"/>
          <w:color w:val="000000"/>
          <w:sz w:val="28"/>
        </w:rPr>
        <w:t>
      стационарлық емдеуден кейін "қатерлі ісіктер" әлеуметтік мәні бар ауруы бар адамадарға - жылына 1 рет жан басына шаққандағы орташа кірісі есепке алынбай 30 (отыз) айлық есептік көрсеткіш мөлшерінде;</w:t>
      </w:r>
    </w:p>
    <w:bookmarkEnd w:id="73"/>
    <w:bookmarkStart w:name="z72" w:id="74"/>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74"/>
    <w:bookmarkStart w:name="z73" w:id="75"/>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75"/>
    <w:bookmarkStart w:name="z74" w:id="76"/>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30 (отыз) айлық есептік көрсеткіш мөлшерінде. Әлеуметтік көмекке жүгіну мерзімі - жағдай туындаған сәттен бастап алты айдан кешіктірмей;</w:t>
      </w:r>
    </w:p>
    <w:bookmarkEnd w:id="76"/>
    <w:bookmarkStart w:name="z75" w:id="77"/>
    <w:p>
      <w:pPr>
        <w:spacing w:after="0"/>
        <w:ind w:left="0"/>
        <w:jc w:val="both"/>
      </w:pPr>
      <w:r>
        <w:rPr>
          <w:rFonts w:ascii="Times New Roman"/>
          <w:b w:val="false"/>
          <w:i w:val="false"/>
          <w:color w:val="000000"/>
          <w:sz w:val="28"/>
        </w:rPr>
        <w:t xml:space="preserve">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77"/>
    <w:bookmarkStart w:name="z76" w:id="78"/>
    <w:p>
      <w:pPr>
        <w:spacing w:after="0"/>
        <w:ind w:left="0"/>
        <w:jc w:val="both"/>
      </w:pPr>
      <w:r>
        <w:rPr>
          <w:rFonts w:ascii="Times New Roman"/>
          <w:b w:val="false"/>
          <w:i w:val="false"/>
          <w:color w:val="000000"/>
          <w:sz w:val="28"/>
        </w:rPr>
        <w:t>
      5) жасының егде тартуына байланысты өзіне-өзі күтім жасай алмайтын адамдарға және бірінші, екінші топтардағы мүгедектігі бар жалғызбасты адамдарға – жылына бір рет жан басына шаққандағы орташа кірісі есепке алынбай 12 (он екі) айлық есептік көрсеткіш мөлшерінде.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Ұлытау облысы Қаражал қалалық мәслихатының 10.10.2024 </w:t>
      </w:r>
      <w:r>
        <w:rPr>
          <w:rFonts w:ascii="Times New Roman"/>
          <w:b w:val="false"/>
          <w:i w:val="false"/>
          <w:color w:val="000000"/>
          <w:sz w:val="28"/>
        </w:rPr>
        <w:t>№ 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шешімдерімен.</w:t>
      </w:r>
      <w:r>
        <w:br/>
      </w:r>
      <w:r>
        <w:rPr>
          <w:rFonts w:ascii="Times New Roman"/>
          <w:b w:val="false"/>
          <w:i w:val="false"/>
          <w:color w:val="000000"/>
          <w:sz w:val="28"/>
        </w:rPr>
        <w:t>
</w:t>
      </w:r>
    </w:p>
    <w:bookmarkStart w:name="z77" w:id="79"/>
    <w:p>
      <w:pPr>
        <w:spacing w:after="0"/>
        <w:ind w:left="0"/>
        <w:jc w:val="both"/>
      </w:pPr>
      <w:r>
        <w:rPr>
          <w:rFonts w:ascii="Times New Roman"/>
          <w:b w:val="false"/>
          <w:i w:val="false"/>
          <w:color w:val="000000"/>
          <w:sz w:val="28"/>
        </w:rPr>
        <w:t>
      7. Мүгедектігі бар адамдарға және әлеуметтік мәні бар ауруы бар адамдарға, тегін медициналық көмектің кепілдік берілген көлеміне кірмейтін дәрілік заттарды сатып алуға қаржы жылына арналған Қазақстан Республикасының "Республикалық бюджет туралы" Заңында белгіленген ең төменгі күнкөріс деңгейінің 2 (екі) еселенген мөлшерінен аспайтын жан басына шаққандағы орташа кірісі болған кезде әлеуметтік көмек жылына 1 рет 20 (жиырма) айлық есептік мөлшерінде медициналық дәрігерлік-консультациялық комиссияның, емдеуші дәрігердің рецепті және кассалық чек негізінде көрсетіледі.</w:t>
      </w:r>
    </w:p>
    <w:bookmarkEnd w:id="79"/>
    <w:bookmarkStart w:name="z78" w:id="80"/>
    <w:p>
      <w:pPr>
        <w:spacing w:after="0"/>
        <w:ind w:left="0"/>
        <w:jc w:val="both"/>
      </w:pPr>
      <w:r>
        <w:rPr>
          <w:rFonts w:ascii="Times New Roman"/>
          <w:b w:val="false"/>
          <w:i w:val="false"/>
          <w:color w:val="000000"/>
          <w:sz w:val="28"/>
        </w:rPr>
        <w:t>
      8.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80"/>
    <w:bookmarkStart w:name="z79" w:id="81"/>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81"/>
    <w:bookmarkStart w:name="z80" w:id="82"/>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 мен басқа да адамдарға әлеуметтік көмек жылына 1 рет жан басына шаққандағы орташа кірісі есепке алынбай 10 (он) айлық есептік көрсеткіш мөлшерінде көрсетіледі.</w:t>
      </w:r>
    </w:p>
    <w:bookmarkEnd w:id="82"/>
    <w:bookmarkStart w:name="z81" w:id="83"/>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3"/>
    <w:bookmarkStart w:name="z82" w:id="84"/>
    <w:p>
      <w:pPr>
        <w:spacing w:after="0"/>
        <w:ind w:left="0"/>
        <w:jc w:val="left"/>
      </w:pPr>
      <w:r>
        <w:rPr>
          <w:rFonts w:ascii="Times New Roman"/>
          <w:b/>
          <w:i w:val="false"/>
          <w:color w:val="000000"/>
        </w:rPr>
        <w:t xml:space="preserve"> 3-тарау. Әлеуметтік көмек көрсету тәртібі</w:t>
      </w:r>
    </w:p>
    <w:bookmarkEnd w:id="84"/>
    <w:bookmarkStart w:name="z83" w:id="85"/>
    <w:p>
      <w:pPr>
        <w:spacing w:after="0"/>
        <w:ind w:left="0"/>
        <w:jc w:val="both"/>
      </w:pPr>
      <w:r>
        <w:rPr>
          <w:rFonts w:ascii="Times New Roman"/>
          <w:b w:val="false"/>
          <w:i w:val="false"/>
          <w:color w:val="000000"/>
          <w:sz w:val="28"/>
        </w:rPr>
        <w:t>
      11. Әлеуметтік көмек көрсету тәртібі Үлгілік қағидаларға сәйкес айқындалады.</w:t>
      </w:r>
    </w:p>
    <w:bookmarkEnd w:id="85"/>
    <w:bookmarkStart w:name="z84" w:id="86"/>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86"/>
    <w:bookmarkStart w:name="z85" w:id="87"/>
    <w:p>
      <w:pPr>
        <w:spacing w:after="0"/>
        <w:ind w:left="0"/>
        <w:jc w:val="both"/>
      </w:pPr>
      <w:r>
        <w:rPr>
          <w:rFonts w:ascii="Times New Roman"/>
          <w:b w:val="false"/>
          <w:i w:val="false"/>
          <w:color w:val="000000"/>
          <w:sz w:val="28"/>
        </w:rPr>
        <w:t>
      Әлеуметтік көмекті алушылардың санаттарын Қаражал қаласының әкімдігі айқындайды.</w:t>
      </w:r>
    </w:p>
    <w:bookmarkEnd w:id="87"/>
    <w:bookmarkStart w:name="z110" w:id="8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облысы Қаражал қалалық мәслихатының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6" w:id="8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9"/>
    <w:bookmarkStart w:name="z111" w:id="9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90"/>
    <w:bookmarkStart w:name="z112" w:id="9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1"/>
    <w:bookmarkStart w:name="z113" w:id="9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2"/>
    <w:bookmarkStart w:name="z114" w:id="9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3"/>
    <w:bookmarkStart w:name="z115" w:id="9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4"/>
    <w:bookmarkStart w:name="z116" w:id="9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5"/>
    <w:bookmarkStart w:name="z117" w:id="9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6"/>
    <w:bookmarkStart w:name="z118" w:id="9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7"/>
    <w:bookmarkStart w:name="z119" w:id="9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8"/>
    <w:bookmarkStart w:name="z120" w:id="9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9"/>
    <w:bookmarkStart w:name="z121" w:id="10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0"/>
    <w:bookmarkStart w:name="z122" w:id="101"/>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1"/>
    <w:bookmarkStart w:name="z123" w:id="102"/>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2"/>
    <w:bookmarkStart w:name="z124" w:id="10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Қаражал қалалық мәслихатының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7" w:id="104"/>
    <w:p>
      <w:pPr>
        <w:spacing w:after="0"/>
        <w:ind w:left="0"/>
        <w:jc w:val="both"/>
      </w:pPr>
      <w:r>
        <w:rPr>
          <w:rFonts w:ascii="Times New Roman"/>
          <w:b w:val="false"/>
          <w:i w:val="false"/>
          <w:color w:val="000000"/>
          <w:sz w:val="28"/>
        </w:rPr>
        <w:t>
      14. Әлеуметтік көмек көрсетуге жұмсалатын шығыстарды қаржыландыру Қаражал қаласының бюджетінде көзделген ағымдағы қаржы жылына арналған қаражат шегінде жүзеге асырылады.</w:t>
      </w:r>
    </w:p>
    <w:bookmarkEnd w:id="104"/>
    <w:bookmarkStart w:name="z125" w:id="10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05"/>
    <w:bookmarkStart w:name="z126" w:id="10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Ұлытау облысы Қаражал қалалық мәслихатының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8" w:id="107"/>
    <w:p>
      <w:pPr>
        <w:spacing w:after="0"/>
        <w:ind w:left="0"/>
        <w:jc w:val="both"/>
      </w:pPr>
      <w:r>
        <w:rPr>
          <w:rFonts w:ascii="Times New Roman"/>
          <w:b w:val="false"/>
          <w:i w:val="false"/>
          <w:color w:val="000000"/>
          <w:sz w:val="28"/>
        </w:rPr>
        <w:t>
      15. Мынадай:</w:t>
      </w:r>
    </w:p>
    <w:bookmarkEnd w:id="107"/>
    <w:bookmarkStart w:name="z89" w:id="108"/>
    <w:p>
      <w:pPr>
        <w:spacing w:after="0"/>
        <w:ind w:left="0"/>
        <w:jc w:val="both"/>
      </w:pPr>
      <w:r>
        <w:rPr>
          <w:rFonts w:ascii="Times New Roman"/>
          <w:b w:val="false"/>
          <w:i w:val="false"/>
          <w:color w:val="000000"/>
          <w:sz w:val="28"/>
        </w:rPr>
        <w:t>
      1) алушы қайтыс болған;</w:t>
      </w:r>
    </w:p>
    <w:bookmarkEnd w:id="108"/>
    <w:bookmarkStart w:name="z90" w:id="109"/>
    <w:p>
      <w:pPr>
        <w:spacing w:after="0"/>
        <w:ind w:left="0"/>
        <w:jc w:val="both"/>
      </w:pPr>
      <w:r>
        <w:rPr>
          <w:rFonts w:ascii="Times New Roman"/>
          <w:b w:val="false"/>
          <w:i w:val="false"/>
          <w:color w:val="000000"/>
          <w:sz w:val="28"/>
        </w:rPr>
        <w:t>
      2) алушы тұрақты тұру үшін Қаражал қаласынан тыс кеткен;</w:t>
      </w:r>
    </w:p>
    <w:bookmarkEnd w:id="109"/>
    <w:bookmarkStart w:name="z91" w:id="11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0"/>
    <w:bookmarkStart w:name="z92" w:id="11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11"/>
    <w:bookmarkStart w:name="z93" w:id="11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2"/>
    <w:bookmarkStart w:name="z127" w:id="11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13"/>
    <w:bookmarkStart w:name="z128" w:id="11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14"/>
    <w:bookmarkStart w:name="z129" w:id="11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Ұлытау облысы Қаражал қалалық мәслихатының 27.12.2024 </w:t>
      </w:r>
      <w:r>
        <w:rPr>
          <w:rFonts w:ascii="Times New Roman"/>
          <w:b w:val="false"/>
          <w:i w:val="false"/>
          <w:color w:val="000000"/>
          <w:sz w:val="28"/>
        </w:rPr>
        <w:t>№ 225</w:t>
      </w:r>
      <w:r>
        <w:rPr>
          <w:rFonts w:ascii="Times New Roman"/>
          <w:b w:val="false"/>
          <w:i w:val="false"/>
          <w:color w:val="ff0000"/>
          <w:sz w:val="28"/>
        </w:rPr>
        <w:t xml:space="preserve"> (оның алғашқ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94" w:id="116"/>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6"/>
    <w:bookmarkStart w:name="z95" w:id="117"/>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2024 жылғы 9 ақпандағы</w:t>
            </w:r>
            <w:r>
              <w:br/>
            </w:r>
            <w:r>
              <w:rPr>
                <w:rFonts w:ascii="Times New Roman"/>
                <w:b w:val="false"/>
                <w:i w:val="false"/>
                <w:color w:val="000000"/>
                <w:sz w:val="20"/>
              </w:rPr>
              <w:t>№ 133</w:t>
            </w:r>
            <w:r>
              <w:br/>
            </w:r>
            <w:r>
              <w:rPr>
                <w:rFonts w:ascii="Times New Roman"/>
                <w:b w:val="false"/>
                <w:i w:val="false"/>
                <w:color w:val="000000"/>
                <w:sz w:val="20"/>
              </w:rPr>
              <w:t>шешіміне 2 қосымша</w:t>
            </w:r>
          </w:p>
        </w:tc>
      </w:tr>
    </w:tbl>
    <w:bookmarkStart w:name="z97" w:id="118"/>
    <w:p>
      <w:pPr>
        <w:spacing w:after="0"/>
        <w:ind w:left="0"/>
        <w:jc w:val="left"/>
      </w:pPr>
      <w:r>
        <w:rPr>
          <w:rFonts w:ascii="Times New Roman"/>
          <w:b/>
          <w:i w:val="false"/>
          <w:color w:val="000000"/>
        </w:rPr>
        <w:t xml:space="preserve"> Қаражал қалалық мәслихатының кейбір күші жойылған шешімдерінің тізбесі</w:t>
      </w:r>
    </w:p>
    <w:bookmarkEnd w:id="118"/>
    <w:bookmarkStart w:name="z98" w:id="119"/>
    <w:p>
      <w:pPr>
        <w:spacing w:after="0"/>
        <w:ind w:left="0"/>
        <w:jc w:val="both"/>
      </w:pPr>
      <w:r>
        <w:rPr>
          <w:rFonts w:ascii="Times New Roman"/>
          <w:b w:val="false"/>
          <w:i w:val="false"/>
          <w:color w:val="000000"/>
          <w:sz w:val="28"/>
        </w:rPr>
        <w:t xml:space="preserve">
      1. Қаражал қалалық мәслихатының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2020 жылғы 29 шілдедегі №421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№5999 болып тіркелген);</w:t>
      </w:r>
    </w:p>
    <w:bookmarkEnd w:id="119"/>
    <w:bookmarkStart w:name="z99" w:id="120"/>
    <w:p>
      <w:pPr>
        <w:spacing w:after="0"/>
        <w:ind w:left="0"/>
        <w:jc w:val="both"/>
      </w:pPr>
      <w:r>
        <w:rPr>
          <w:rFonts w:ascii="Times New Roman"/>
          <w:b w:val="false"/>
          <w:i w:val="false"/>
          <w:color w:val="000000"/>
          <w:sz w:val="28"/>
        </w:rPr>
        <w:t xml:space="preserve">
      2. Қаражал қалалық мәслихатының "Қаражал қалалық мәслихатының 2020 жылғы 29 шілдедегі L сессиясының №421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енгізу туралы" 2020 жылғы 24 желтоқсандағы № 445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№6139 болып тіркелген);</w:t>
      </w:r>
    </w:p>
    <w:bookmarkEnd w:id="120"/>
    <w:p>
      <w:pPr>
        <w:spacing w:after="0"/>
        <w:ind w:left="0"/>
        <w:jc w:val="both"/>
      </w:pPr>
      <w:r>
        <w:rPr>
          <w:rFonts w:ascii="Times New Roman"/>
          <w:b w:val="false"/>
          <w:i w:val="false"/>
          <w:color w:val="000000"/>
          <w:sz w:val="28"/>
        </w:rPr>
        <w:t xml:space="preserve">
      3. Қаражал қалалық мәслихатының "Қаражал қалалық мәслихатының 2020 жылғы 29 шілдедегі №421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енгізу туралы" 2022 жылғы 23 қырқүйектегі №182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№29891 болып тіркелген);</w:t>
      </w:r>
    </w:p>
    <w:p>
      <w:pPr>
        <w:spacing w:after="0"/>
        <w:ind w:left="0"/>
        <w:jc w:val="both"/>
      </w:pPr>
      <w:r>
        <w:rPr>
          <w:rFonts w:ascii="Times New Roman"/>
          <w:b w:val="false"/>
          <w:i w:val="false"/>
          <w:color w:val="000000"/>
          <w:sz w:val="28"/>
        </w:rPr>
        <w:t xml:space="preserve">
      4. Қаражал қалалық мәслихатының "Қаражал қалалық мәслихатының 2020 жылғы 29 шілдедегі №421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енгізу туралы" 2023 жылғы 24 сәуірдегі №17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№13-20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