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62ea" w14:textId="ae36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2024 жылғы 20 ақпандағы № 14/92 шешімі. Ұлытау облысының Әділет департаментінде 2024 жылғы 26 ақпанда № 100-20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Жаңаарқа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 пайыздан 2 пайызға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