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70da" w14:textId="daf7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Жаңаарқа ауданы Ақтүбек ауылдық округінің Мыңадыр станциясының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әкімдігінің 2024 жылғы 15 наурыздағы № 27/01 бірлескен қаулысы және Ұлытау облысы Жаңаарқа аудандық мәслихатының 2024 жылғы 14 наурыздағы № 15/99 шешімі. Ұлытау облысының Әділет департаментінде 2024 жылғы 26 наурызда № 114-20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 бабының </w:t>
      </w:r>
      <w:r>
        <w:rPr>
          <w:rFonts w:ascii="Times New Roman"/>
          <w:b w:val="false"/>
          <w:i w:val="false"/>
          <w:color w:val="000000"/>
          <w:sz w:val="28"/>
        </w:rPr>
        <w:t>5-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12-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ҚАУЛЫ ЕТЕДІ және Жаңаарқа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7582,6000 гектар Ұлытау облысы Жаңаарқа ауданы Ақтүбек ауылдық округінің Мыңадыр станциясының шекаралары (шегі)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оң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27/01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 Жаңаарқа ауданы Ақтүбек ауылдық округінің Мыңадыр станциясының шекаралары (шегі)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