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bd8a" w14:textId="db5b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жалпыға ортақ пайдаланылатын аудандық маңызы бар автомобиль жолдарының тiзбесін, атауларын мен индекстерiн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2024 жылғы 7 маусымдағы № 57/01 қаулысы. Ұлытау облысының Әділет департаментінде 2024 жылғы 13 маусымда № 125-20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ауданының жалпыға ортақ пайдаланылатын аудандық маңызы бар автомобиль жолдарының тiзбесi,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облысының жолаушылар көлігі және автомобиль жолдары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жалпыға ортақ пайдаланылатын аудандық маңызы бар автомобиль жолдарының тізбесі, атаулары мен индекстері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тарауына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станциясына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Мыңадыр станциясына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Бидайық-2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