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f68d" w14:textId="281f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2016 жылғы 11 мамырдағы № 2/16 "Жаңаарқа ауданы Атасу кенті бойынша коммуналдық қалдықтарды жинауға, шығаруға, көмуге және кәдеге жаратуға арналған тарифтерді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аудандық мәслихатының 2024 жылғы 28 маусымдағы № 16/123 шешімі. Ұлытау облысының Әділет департаментінде 2024 жылғы 9 шілдеде № 131-20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Жаңаарқа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"Жаңаарқа ауданы Атасу кенті бойынша коммуналдық қалдықтарды жинауға, шығаруға, көмуге және кәдеге жаратуға арналған тарифтерді бекіту туралы" 2016 жылғы 11 мамырдағы № 2/16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3828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