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027b" w14:textId="9bc0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 бойынша шетелдіктер үшін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2024 жылғы 28 маусымдағы № 16/121 шешімі. Ұлытау облысының Әділет департаментінде 2024 жылғы 9 шілдеде № 132-20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№33110 болып тіркелген) сәйкес Жаңаарқа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Жаңаарқа ауданы бойынша шетелдіктер үшін туристік жарнаның мөлшерлемелері, хостелдерді, қонақжайларды, жалға берілетін тұрғын үйлерді қоспағанда, туристерді орналастыру орындарында болатын әрбір тәулік үшін болу құнынан 0 (нөл) пайыз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