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5a57" w14:textId="d105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ауданының әкімдігінің 2021 жылғы 16 наурыздағы № 25/01 "Жаңаарқа ауданы әкімі аппаратының мемлекеттік қызметшілеріне көтермелеулерді қолдану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әкімдігінің 2024 жылғы 12 желтоқсандағы № 122/02 қаулысы. Ұлытау облысының Әділет департаментінде 2024 жылғы 13 желтоқсанда № 161-20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ауданының әкімдігінің "Жаңаарқа ауданы әкімі аппаратының мемлекеттік қызметшілеріне көтермелеулерді қолдану қағидаларын бекіту туралы" 2021 жылғы 16 наурыздағы № 25/01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6259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