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337a" w14:textId="dd73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елді мекендерінің жерін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25 желтоқсандағы № 23/146 шешімі. Ұлытау облысының Әділет департаментінде 2024 жылғы 27 желтоқсанда № 166-20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ауданының елді мекендерінің жерін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ауданының елді мекендерінің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елді мекендерінің жерін аймақтарға бөлу жобасы (схемасы)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ауданының елді мекендерінің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кентінің 1, 2, 3, 4, 5 есептік орамдар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кентінің 1, 2, 3, 4 есептік орамдар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Байғұл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Қарамола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тарау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Ақшағат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2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ауылы, Талдыбұлақ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тарау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станциясы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тарау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Мыңадыр станциясы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Айшырақ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Кенжебай-Самай ауылы шекарасының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