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b93fb" w14:textId="76b9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ауданы әкімдігінің 2021 жылғы 8 қазандағы № 41/1 "Ұлытау ауданының аумағында стационарлық емес сауда объектілерінің орналастыру орындарын айқындау және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Ұлытау ауданының әкімдігінің 2024 жылғы 10 желтоқсандағы № 52/01 қаулысы. Ұлытау облысының Әділет департаментінде 2024 жылғы 11 желтоқсанда № 160-20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Ұлытау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ауданының әкімдігінің "Ұлытау ауданының аумағында стационарлық емес сауда объектілерінің орналастыру орындарын айқындау және бекіту туралы" 2021 жылғы 8 қазандағы № 41/1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24773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"Сауда қызметін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м.а. 2015 жылғы 27 наурыздағы № 264 "Ішкі сауда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Ұлытау ауданының әкімдігі ҚАУЛЫ ЕТЕДІ:".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аудан әкімінің орынбасарына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