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4e03" w14:textId="d444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30 желтоқсандағы № 172 шешімі. Ұлытау облысының Әділет департаментінде 2024 жылғы 30 желтоқсанда № 172-20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сәйкес, Ұлытау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Тұрғын үй сертификаттарының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сертификаттарының мөлшері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10%, алайда әлеуметтік көмек түрі ретінде 1 500 000 (бір миллион бес жүз мың) теңгеден артық емес.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10%, алайда әлеуметтік қолдау түрі ретінде 1 500 000 (бір миллион бес жүз мың)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сертификаттарының алушылар санаттарының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балалар. Мұндай адамдардың жасы әскери қызметке шақырылған кезде мерзiмдi әскери қызметтен өту мерзiмiне ұзартылады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Еңбек ресурстарын болжаудың ұлттық жүйесін қалыптастыру және оның нәтижелерін пайдалану қағидаларына (Нормативтік құқықтық актілерді мемлекеттік тіркеу тізілімінде № 32546 болып тіркелген) сәйкес құрылатын еңбек ресурстарының болжамы есепке алумен, денсаулық сақтау, білім беру, мәдениет, спорт саласындағы және өзге де салаларындағы бюджеттiк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