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95084" w14:textId="ca950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 жылға тұқым шаруашылығын дамытуды субсидиялауға арналған бюджет қаражатының көлемін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әкімдігінің 2024 жылғы 11 наурыздағы № 75 қаулысы. Жетісу облысы Әділет департаментінде 2024 жылы 13 наурызда № 171-19 болып тіркелді. Күші жойылды - Жетісу облысы әкімдігінің 2024 жылғы 19 қарашадағы № 381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Жетісу облысы әкімдігінің 19.11.2024 </w:t>
      </w:r>
      <w:r>
        <w:rPr>
          <w:rFonts w:ascii="Times New Roman"/>
          <w:b w:val="false"/>
          <w:i w:val="false"/>
          <w:color w:val="ff0000"/>
          <w:sz w:val="28"/>
        </w:rPr>
        <w:t>№ 381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Ауыл шаруашылығы министрінің 2020 жылғы 30 наурыздағы </w:t>
      </w:r>
      <w:r>
        <w:rPr>
          <w:rFonts w:ascii="Times New Roman"/>
          <w:b w:val="false"/>
          <w:i w:val="false"/>
          <w:color w:val="000000"/>
          <w:sz w:val="28"/>
        </w:rPr>
        <w:t>№ 107</w:t>
      </w:r>
      <w:r>
        <w:rPr>
          <w:rFonts w:ascii="Times New Roman"/>
          <w:b w:val="false"/>
          <w:i w:val="false"/>
          <w:color w:val="000000"/>
          <w:sz w:val="28"/>
        </w:rPr>
        <w:t xml:space="preserve"> "Өсімдік шаруашылығы өнімінің шығымдылығы мен сапасын арттыруды субсидиялау қағидаларын бекіту туралы" (Нормативтік құқықтық актілерді мемлекеттік тіркеу тізілімінде №140838 болып тіркелген) бұйрығына сәйкес, Жетісу облысының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2024 жылға тұқым шаруашылығын дамытуды субсидиялауға арналған бюджет қаражатының көлемі бекітілсін.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"Жетісу облысының ауыл шаруашылығы басқармасы" мемлекеттік мекемесі Қазақстан Республикасының заңнамасында белгіленген тәртіппен: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Жетісу облысының Әділет департаментінде мемлекеттік тіркелуін;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 ресми жарияланғаннан кейін оның Жетісу облысы әкімдігінің интернет-ресурсында орналастырылуын қамтамасыз етсін.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Жетісу облысы әкімінің жетекшілік ететін орынбасарына жүктелсін.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Жетісу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Жетісу облысы әкімдігінің 2024 жылғы 11 наурыздағы № 75 Қаулысына қосымша</w:t>
            </w:r>
          </w:p>
        </w:tc>
      </w:tr>
    </w:tbl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тұқым шаруашылығын дамытуды субсидиялауға арналған бюджет қаражатының көлемі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қаражат көлемі,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 облысы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1 018 630 000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1 018 630 000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