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ccb3" w14:textId="798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18 мамырдағы "Сатып алынатын ауылшаруашылық өнімінің бірлігіне арналған субсидиялар нормативтерін бекіту туралы" №146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18 сәуірдегі № 120 қаулысы. Жетісу облысы Әділет департаментінде 2024 жылы 22 сәуірде № 203-19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18 мамырдағы "Сатып алынатын ауылшаруашылық өнімінің бірлігіне арналған субсидиялар нормативтерін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181756 болып тіркелген) қаулысына келесі өзгеріс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18 сәуірдегі № 120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алынатын бірлігіне арналған субсидиялар нормативтері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қайта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