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7eefe" w14:textId="ca7ee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жылға пестицидтерге, биоагенттерге (энтомофагтарға) арналған субсидиялардың тізбесі мен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әкімдігінің 2024 жылғы 11 маусымдағы № 189 қаулысы. Жетісу облысы Әділет департаментінде 2024 жылы 14 маусымда № 224-19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2020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"Өсімдік шаруашылығы өнімінің шығымдылығы мен сапасын арттыруды субсидиялау қағидаларын бекіту туралы" (Нормативтік құқықтық актілерді мемлекеттік тіркеу тізілімінде № 140838 болып тіркелген) бұйрығына сәйкес, Жетісу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 жылға субсидияланатын пестицидтердің, биоагенттердің (энтомофагтардың) тізбесі және пестицидтердің, биоагенттердің (энтомофагтардың) 1 литріне (килограмына, грамына, данасына) арналған субсидиялар нормалары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"Жетісу облысының ауыл шаруашылығы басқармасы" мемлекеттік мекемесі Қазақстан Республикасының заңнамасында белгіленген тәртіппен: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Жетісу облысының Әділет департаментінде мемлекеттік тіркелуін;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оның Жетісу облысы әкімдігінің интернет-ресурсында орналастырылуын қамтамасыз етсін.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Жетісу облысы әкімінің жетекшілік ететін орынбасарына жүктелсін.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Жетісу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облысы әкімдігінің 2024 жылғы 11 маусымдағы № 189 Қаулыға қосымша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субсидияланатын пестицидтердің, биоагенттердің (энтомофагтардың) тізбесі және пестицидтердің, биоагенттердің (энтомофагтардың) 1 литріне (килограмына, грамына, данасына) арналған субсидиялар нормалары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Пестицидтің түрі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(литр, килограмм, грамм, дана)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литр (килограмм, грамм, дана) пестицидтерге, биоагенттерге (энтомофагтарға) арналған субсидиялар нормасы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эмульсия концентраттары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түріндегі 2,4-Д қышқылы, 410 грамм / литр + флорасулам, 5 грамм/литр + флуроксипир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эмульсия концентраттары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түріндегі 2,4-Д қышқылы, 510 грамм/литр + флуроксипир, 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2 - этилгексил эфирі түріндегі 2,4-Д қышқылы, 350 грамм/литр + флорасулам, 7,4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эмульсия концентраттары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түріндегі 2,4 Д қышқылы, 440 грамм/литр + карфентразон-этил, 20 грамм / литр + флуроксипир 40 грамм / 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 720, с.е.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72 %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ЭКСТРА,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 72%, с.е.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722 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с.т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960 грамм /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эмульсия концентраттары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дихлорфеноксиацет қышқылы этилгексил эфирі түрінде, 905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эмульсия концентраттары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дихлорфеноксиацет қышқылы,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ЭФЕРОН-ГОЛД, эмульсия концентраттары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дихлорфеноксиацет қышқылы, 875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24, э.к.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(күрделі 2-этилгексил эфирі), 564 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300 грамм/литр + флорасулам, 3,7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 эмульсия концентраттары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 85% эмульсия концентраттары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850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эмульсияланатын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эмульсия концентраттары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эмульсия концентраттары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950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эмульсия концентраттары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эмульсия концентраттары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905 г / л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 эмульсия концентраттары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эмульсия концентраттары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 эмульсия концентраттары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эмульсия концентраттары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ФОРТЕ,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300 грамм/литр + пиклорам, 37,5 грамм/литр + флорасулам, 10 грамм / 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суспензия эмульсиясы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410 грамм/литр + флорасулам, 7,4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 суспензия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суспензия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410 грамм/литр + флорасулам,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(2-этилгексил эфирі), 300 грамм/литр + флорасулам, 6,25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суспензия эмульсиясы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(2-этилгексил эфирі), 452,42 грамм/литр + флорасулам, 6,25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суспензия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суспензия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ФЛО,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(күрделі 2-этилгексил эфирі), 418 грамм/литр+ флорасулам, 12 грамм / 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БРЭМБО, эмульсия концентраттары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2,4-Д қышқылы, 552 грамм/литр + дикамба,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ЭНДИМИОН, эмульсия концентраттары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2,4-Д қышқылы, 564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Диметиламин, калий және натрий тұздары түрінде 500 грамм/литр МЦПА қышқылы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Крафт,ЭК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эмульсия концентраттары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эмульсия концентраттары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эмульсия концентраттары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эмульсия концентраттары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су дисперсті түйіршіктер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ТРИАКТИВ, суспензия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эмульсия концентраттары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ФАСКОРД, эмульсия концентраттары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10%, эмульсия концентраттары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РЕЙВ,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 + дифлубензурон,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ФЛЕЙМ,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117 грамм/литр + тиаметоксам, 147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МАМБА, э.к.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май-су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КОРВУС, эмульсия концентраттары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 + тифенсульфурон, 350 грамм/килограмм + метсульфурон-метил, 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600 грамм/килограмм + метсульфурон-метил 150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888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ОРГАНЗА,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100 грамм/литр + лямбда-цигалатрин,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ДОСТЫК, су дисперсті түйіршіктер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еритін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ГОЛДПЛАН, 20 % суда еритін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грамм/литр + лямбда-цигалатрин,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******ЯКУДЗА,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400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 900, эмульсия концентраттары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ацифлуорфен,320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ГЕЙЗЕР,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 + хизалофоп-п-этил 45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КОГОРТА, су-гликоль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330 г/л +фомесафен, 150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грамм/литр + имазамокс,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ДРАКОН, су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БЕНТАСИЛ,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БЕНАГРО,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АКРАМАЙТ, 48 %, с.к.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Бифеназат 480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ДЖАЛЕНТРА, с.к.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бифентрин, 159 г/л + хлорантранилипрол, 106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БЕРЕТТА МАС.Д.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бифентрин, 60 г/л + тиаметоксам, 40 г/л + альфа-циперметрин, 30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 ФОРТЕ, с.к.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боскалид, 57 г/л + тиофанат-метил, 193 г/л + флутриафол, 247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БРОПАК, эмульсия концентраттары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эмульсия концентраттары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 эмульсия концентраттары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эмульсия концентраттары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104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 эмульсия концентраттары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520, эмульсия концентраттары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520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ДЕЛИК, 240 эмульсия концентраттары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Р - метил,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микрокапсуляцияланған суспензия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ИОКСОРРУМ, э.к.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гекситиазокс,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 ЭКСТРА,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(аммоний тұзы), 747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 77% су дисперсті түйіршіктер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770 грамм/килограмм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СТАР 77%,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изопропиламин және калий тұздары түріндегі 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тұзы бойынша глифосат қышқылы,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48%, сулы ерітінді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48%,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РИДАУТ,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сулы ерітінді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45%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сулы ерітінді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*УРАГАН ФОРТЕ 500, сулы ерітінді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ЭНТОГЛИФОС, 50%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ЭКСТРА, 54% сулы ерітінді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COTEM XL,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БАЗУКА,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АРДГЛИФ,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су дисперсті түйіршіктер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эмульсия концентраттары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ФЛЭКС ЭКСПЕРТ, эмульсия концентраттары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ДЕЗИМИН 2.5, э.к.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эмульсия концентраттары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эмульсия май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г/л + фенмедифама, 110 г/л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эмульсия май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грамм/литр + фенмедифам,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кислоты, 360 грамм/литр + хлорсульфурон кислоты, 22,2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грамм/килограмм + трибенурон - метил, 120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САПФИР, с.е.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дикамбалар диметиламин тұзы түріндегі қышқыл,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сулы ерітінді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*ДИКОШАНС,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ФОРТЕ 200, сулы ерітінді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 сулы ерітінді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2, 4 - Д, 357 грамм/литр + дикамба, 124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MCPA диметиламин тұзы, 750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эмульсия концентраттары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грамм/литр + бета-циперметрин,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эмульсия концентраттары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эмульсия концентраттары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эмульсия концентраттары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эмульсия концентраттары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эмульсия концентраттары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 + гамма-цигалотрин, 6,4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ЛОКУСТИН, э.к.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125 г/л + имидаклоприд, 110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су-суспензия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с.к.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ДИФУЗ, 48%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35 грамм/литр + квинмерак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38 грамм/литр + хлоримурон-этил 12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суда еритін концентрат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суда еритін концентрат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грамм/килограмм + имазапир, 150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сулы ерітінді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су-суспензия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ЛИСТЕГО ПРО 050,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ШКВАЛ, с.е.к.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су-гликоль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СЕРП,суда еритін концентрат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су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 су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 - этил, 150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210 грамм/литр +бета - цифлутрин 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эмульсия концентраттары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КРЕЙСЕР, 20% су концентраты,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су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су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су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су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су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су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су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ЭСПЕРО,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альфа-циперметрин,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СТИЛЕТ,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100 г/л +абамектин, 40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суспензия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эмульсия концентраттары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 30,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300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11,3 грамм/килограмм + тиенкарбазон - метил, 22,5 грамм/килограмм + мефенпир - диэтил - антидот, 135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 май дисперсиясы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грамм/литр + амидосульфурон, 100 грамм/литр + мефенпир - диэтил - антидот 250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АМИДА, май дисперсиясы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МУШКЕТ ПЛЮС,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грамм/литр + 2,4-Д-2- этилгексил, 430 грамм/литр + мефенпир-диэтил (антидот),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ГЛИФОСАТ-ГОЛД,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калийная соль глифосата, 690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грамм/литр + азоксистробина,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 эмульсия концентраттары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ЛАЙТ, эмульсия концентраттары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эмульсия концентраттары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ЦЕНЗОР МАКС, эмульсия май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эмульсия концентраттары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эмульсия концентраттары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 - п - метил,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эмульсия концентраттары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грамм/литр + хизалофоп-п-этил, 73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ЭВОЛЮШН, эмульсия концентраттары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140 грамм/литр + хизалофоп-п-этил, 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эмульсия концентраттары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эмульсия концентраттары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ДАГОН, эмульсия концентраттары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эмульсия концентраттары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эмульсия концентраттары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эмульсия концентраттары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эмульсия концентраттары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ПРОФИТ, эмульсия концентраттары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эмульсия концентраттары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 ИКС, э.к.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мұнай-су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эмульсия концентраттары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 ПИК, эмульсия концентраттары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эмульсия концентраттары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эмульсия концентраттары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эмульсия концентраттары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эмульсия концентраттары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мексил, 20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эмульсия концентраттары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эмульсия концентраттары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эмульсия концентраттары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грамм/литр+ пиклорама, 67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ГАЛИОН,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300 грамм/литр+ пиклорам,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клопиралид, 90 грамм/литр + имазамокс, 40 грамм / 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ТРИО,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түріндегі клопиралид, 267 грамм/литр + пиклорам, 80 грамм / литр + аминопиралид, 17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300, сулы ерітінді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 ПРО,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200 грамм/килограмм + метсульфурон-метил 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 су дисперсті түйіршіктер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эмульсия концентраттары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 100, эмульсия концентраттары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эмульсия концентраттары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5%, эмульсия концентраттары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эмульсия концентраттары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эмульсия концентраттары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***АХИЛЛЕС, эмульсия концентраттары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эмульсия концентраттары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эмульсия концентраттары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эмульсия концентраттары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БЕСТУТАКС, суспензия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 май дисперсиясы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ГАВАНЬ ПЛЮС, май дисперсиясы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суспензия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имазамокс, 25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суспензия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су-суспензия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ылғалдандыратын ұнтақ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наноэмульсия концентраттары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МЕТРИБУТ, суспензия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УЛЬТРА,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ылғалдандыратын ұнтақ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ылғалдандыратын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 ЭКСТРА,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су дисперсті түйіршіктер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грамм/килограмм + трибенурон - метил, 625 грамм/килограмм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грамм/килограмм + трибенурон - метил, 450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 ПРО,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390 грамм/килограмм + трибенурон - метил, 260 грамм/килограмм + амидосульфурон, 100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Эллада, су дисперсті түйіршіктер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ылғалдандыратын ұнтақ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АРБАЛЕТ, 60% ылғалдандыратын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МЕТСУМЕТ,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 60 %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 в виде смеси калиевой и натриевой солей,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367 грамм/литр + клопиралид, 124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эмульсия концентраттары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грамм/литр + клопиралид,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эмульсия концентраттары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сулы ерітінді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230 грамм/килограмм + мезотрион, 570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 - метил, 150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грамм/килограмм + тифенсульфурон - метил, 125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60 грамм/литр + флорасулам 3,6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КРЕЙЦЕР,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650 грамм/килограмм + тефенсульфурон-метил, 60 грамм/килограмм + флорасулам 40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 эмульсия концентраттары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РОКИ, эмульсия концентраттары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эмульсия концентраттары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эмульсия концентраттары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эмульсия концентраттары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480,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э.к.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33% эмульсия концентраттары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эмульсия концентраттары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эмульсия концентраттары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150 грамм/литр + МЦПА, 350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СЕРАПЕН ПЛЮС, э.к.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г/л + флорасулам, 5 г/л +клоквинтоцет-мексил (антидот), 11,25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эмульсия концентраттары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МАКСИР, эмульсия концентраттары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клоквинтоцет-мексила (антидот),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эмульсия концентраттары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ПИКСТАР,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грамм/литр + эпоксиконазол,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эмульсия концентраттары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грамм/литр + тебуконазол,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КАМЕЛОТ, эмульсия концентраттары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пиримифос-метил,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эмульсия концентраттары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грамм/литр + пирибензоксим,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ОЛРАЙТ 57%, эмульсия концентраттары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Омайт, 57%, ВЭ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эмульсия концентраттары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эмульсия концентраттары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 + кломазон,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эмульсия концентраттары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эмульсия концентраттары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эмульсия концентраттары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ПРОПИКОН, эмульсия концентраттары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эмульсия концентраттары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ПРОТОКОЛ, эмульсия концентраттары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125 грамм/литр + азоксистробин, 100 грамм/литр + ципроконазол,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БАЛИЙ, к.м.э.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180 г/л + азоксистробин, 120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ПРОТЕКТ, эмульсия концентраттары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ТАНДЕМ PRO,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эмульсия концентраттары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ЭЛАТУС ЭЙС 290, эмульсия концентраттары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бензовиндифлупир,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эмульсия концентраттары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эмульсия концентраттары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микроэмульсия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ТРИО,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80 грамм/литр + тебуконазол, 160 грамм/литр + ципроконазол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пропиконазола 140 грамм/литр + тебуконазола, 140 грамм/литр + эпоксиконазола, 72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эмульсия концентраттары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эмульсия концентраттары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грамм/литр + тебуконазол, 160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грамм/килограмм + никосульфурон, 92 грамм/килограмм + дикамба кислоты, 550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 суда еритін ұнтақ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25%, құрғақ сұйық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ШАНТУС,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ПРО,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35 грамм/килограмм + никосульфурон, 120 грамм/килограмм + мезотрион, 370грамм/килограмм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суспензия эмульсиясы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СТАУТ,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ДИФИЛАЙН, май дисперсиясы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эмульсия концентраттары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 эмульсия концентраттары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эмульсия концентраттары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ДУШАНС, эмульсия концентраттары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МАЧЕТЕ, эмульсия концентраттары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ФОРСАЖ,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375 грамм/литр + тербутилазин, 125 грамм/литр + мезотрион, 37,5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эмульсия концентраттары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грамм/литр + тебуконазол, 148 грамм/литр + протиоконазол, 53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эмульсия концентраттары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эмульсия концентраттары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грамм/литр + имидаклоприд,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 2.0, с.к.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170 г/л + триадименол, 47г/л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КОНСОРТ, с.к.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г/л+ карбендазим, 300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БАКЛЕР, микроэмульсия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грамм/литр+ метконазол,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эмульсия концентраттары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эмульсия концентраттары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МЭДЖИК, эмульсия концентраттары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мұнай-су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БЕСКАР, с.к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317 г/л + пираклостробин, 83 г/л + ципроконазол, 97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 + флутриафол, 78 грамм/литр + клотианидин, 73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грамм/литр + флутриафол, 117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ЛИРА, с.к.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417 г/л + тиаметоксам, 83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грамм/литр+ карбендазим,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КОРНЕГИ,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Тербутилазин, 250 грамм/литр, 2,4-Д күрделі 2-этилгексил эфирі түріндегі қышқыл 80 грамм/литр, никосульфурон,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грамм/литр + дельтаметрин,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май дисперсиясы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АПИС, май дисперсиясы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АСПИД, суспензия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ТЕЙЯ,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суспензия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 57 грамм/литр + имидаклоприд 210 грамм/литр + лямбда-цигалотрин 105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ИЗУМИ с.к.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ТИАМЕТРИН,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эмульсия концентраттары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 ИКС, с.к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150 г/л + лямбда-цигалотрин, 100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грамм/литр + тебуконазол, 167 грамм/литр + триадименол, 43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суспензия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суда еритін түйіршіктер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грамм/килограмм + метсульфурон - метила, 164 грамм/килограмм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су дисперсті түйіршіктер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АЛСИОН,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су дисперсті түйіршіктер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 құрғақ сұйық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450 грамм/килограмм + амидосульфурон, 210 грамм/килограмм + флорасулам, 90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грамм/килограмм + амидосульфурон,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су дисперсті түйіршіктер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 + флорасулам, 187 грамм/килограмм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670 грамм/килограмм + тифенсульфурон - метил, 80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су дисперсті түйіршіктер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АРГАМАК,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АГРАСТАР,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 75%,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су дисперсті түйіршіктер.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 75% құрғақ сұйық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ГРИНСТАР ГОЛД,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МАДЖЕСТИК,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ТРИБИН 750,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2.0,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359 грамм/килограмм + метсульфурон-метил, 391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грамм/килограмм + тифенсульфурон-метил, 140 грамм/килограмм + флорасулам 200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грамм/килограмм+ тифенсульфурон-метил,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КАРИШАНС, су дисперсті түйіршіктер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грамм/килограмм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эмульсия концентраттары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 90 грамм/литр + клодинафоп - пропаргил 90 грамм/литр + мефенпир - диэтил 44 грамм/литр (антидот)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 эмульсия концентраттары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клоквинтоцет - мексил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СУПЕР 100, эмульсия концентраттары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 10%, эмульсия концентраттары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су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эмульсия концентраттары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 эмульсия концентраттары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мұнай-су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 эмульсия концентраттары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ГОЛД 120, эмульсия концентраттары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эмульсия концентраттары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эмульсия концентраттары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клодинафоп - пропаргил, 90 грамм/литр + клоквинтоцет - мексил, 72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эмульсия концентраттары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 эмульсия концентраттары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клоквинтосет-мексил (антидот), 47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мұнай-су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су эмульсиясы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34, 5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су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эмульсия концентраттары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 мұнай-су эмульсиясы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 мұнай-су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мұнай-су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 7,5%, мұнай-су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грамм/литр + клодинафоп - пропаргил, 24 грамм/литр + мефенпир - диэтил (антидот),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микрокапсуляцияланған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грамм/литр + клодинафоп - пропаргил, 60 грамм/литр + клоквинтоцет - мексил, (антидот),40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эмульсия концентраттары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 этил, 170 грамм/литр + клодинафоп-пропаргил, 48,5 грамм/литр + клоквинтоцет-мексил (антидот), 57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эмульсия концентраттары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фенклоразол-этил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 10 % эмульсия концентраттары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эмульсия концентраттары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50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эмульсия концентраттары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ЛАЙТ, эмульсия концентраттары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 (антидот), 23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эмульсия концентраттары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эмульсия концентраттары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 СУПЕР 230,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 ПЛЮС,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ИРБИС, эмульсия концентраттары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эмульсия концентраттары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эмульсия концентраттары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 - этил (антидот), 35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эмульсия концентраттары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грамм/литр + клоквинтоцет-мексил (антидот),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эмульсия концентраттары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23 грамм/литр + клоквинтоцет-мексил (антидот), 23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эмульсия концентраттары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клоквинтоцет-мексил (антидот),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эмульсия концентраттары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ЭКСЛИБРИС, микроэмульсия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клоквинтосет-мексил,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эмульсия концентраттары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эмульсия концентраттары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эмульсия концентраттары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13,5% эмульсия концентраттары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ТУРБО 575, э.к.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фенпропидин, 450 г/л + пропиконазол, 125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ФИТОЛАВИН,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фитобактериомицин-стрептотрицинді антибиотиктер кешені, АД-120000 ЕА/миллилитр, 32 грамм / 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АСТЭРИКС,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флорасулам, 7,4 г/л + 2,4-Д кислота (сложный 2-этилгексиловыйэфир), 410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 ПЛЮС, в.д.г.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флорасулама, 104 грамм/килограмм, трибенурон-метила, 500 грамм/килограмм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ГРАНД,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БАКСИГА 32,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флорпирауксифен-бензил, 12,5 грамм/литр + пеноксулам,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эмульсия концентраттары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флубендиамид,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МОНБЛАНК,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 натрия,42 г/л + феноксапроп-п-этил,72 г/л + клоквинтоцет-мексил,40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ПРИАКСОР, э.к.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флуксапироксад, 75 г/л + пираклостробин, 150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грамм/литр + тебуконазол,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грамм/литр + флорасулам, 2,5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эмульсия концентраттары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эмульсия концентраттары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эмульсия концентраттары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эмульсия концентраттары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ЛАНТУС, с.к.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г/л + тиофанат-метил, 200 г/л + металаксил, 100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суспензия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ФОМЕСОФТ,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АВАТАР, 35%, э.к.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95 г/л + хизалофоп-п-этил, 25 г/л + кломазон, 230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грамм/литр + йодосульфурон - метил - натрия, 1, 0 грамм/литр + тиенкарбазон - метил, 10 грамм/литр + ципросульфамид (антидот),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КОНВИЗО 1, м.д.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форамсульфурона, 50 г/л + тиенкарбазон-метил, 30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фроласуам, 7,4 грамм/литр + изооктил, 2,4-Д дихлорфеноксиуксусной кислоты,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эмульсия концентраттары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4%, э.к.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 эмульсия концентраттары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май эмульсиясы концентраттары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эмульсия концентраттары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 4 % эмульсия концентраттары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ДРАГУН, эмульсия концентраттары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грамм/литр + имазамокс, 38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май эмульсиясы концентраттары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эмульсия концентраттары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ЛАСТРОЛ, с.к.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100 грамм/литр + лямбда-цигалотрин, 50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масляный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эмульсия концентраттары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ПИРЕЛЛИ, эмульсия концентраттары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эмульсия концентраттары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эмульсия концентраттары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эмульсия концентраттары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эмульсия концентраттары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ШАМАН, эмульсия концентраттары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эмульсия концентраттары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КОУИН, эмульсия концентраттары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55%, эмульсия концентраттары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эмульсия концентраттары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грамм/килограмм + метсульфурон - метил, 333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эмульсия концентраттары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САРРЕНДЕР,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 + луфенурон, 400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РАКУРС,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240 грамм/литр + ципроконазол, 160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эмульсия концентраттары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грамм/литр + метконазол, 27,5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эмульсия концентраттары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су дисперсті түйіршіктер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эмульсия концентраттары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эмульсия концентраттары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эмульсия концентраттары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эмульсия концентраттары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 май эмульсиясы концентраттары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грамм/литр + фенмедифам, 63 грамм/литр + десмедифам, 21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