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1321" w14:textId="f0f1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алуға Жетісу облысында тұратын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Жетісу облыстық мәслихатының 2024 жылғы 23 қазандағы № 22-134 шешімі. Жетісу облысы Әділет департаментінде 2024 жылы 29 қазанда № 247-19 болып тіркелді</w:t>
      </w:r>
    </w:p>
    <w:p>
      <w:pPr>
        <w:spacing w:after="0"/>
        <w:ind w:left="0"/>
        <w:jc w:val="both"/>
      </w:pPr>
      <w:bookmarkStart w:name="z7"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алуға Жетісу облысында тұратын Қазақстан Республикасының азаматтарына тұрақты тұратын елді мекеннен тысқары жерлерге тегін жол жүру ұсынылсын.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