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0d2b" w14:textId="4ac0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11 қарашадағы № 371 қаулысы. Жетісу облысы Әділет департаментінде 2024 жылы 18 қарашада № 250-19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 Кодексінің 264-бабы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бойынша кен іздеушілікке арналған аумақтар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11 қарашадағы № 371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кен іздеушілікке арналған аумақтар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аумағы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аумағы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Кызыл-Тогай-1"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Кызыл-Тогай-2"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Кызыл-Тогай-3"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"Дзержинское"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"Успеновское"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 Trade"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"Безымянное"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3,938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"АБУ-ЗАРР"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"Жаныбек"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"Дүйсенов"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"Орта-Тентек"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"Какенов"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05,0604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42,9192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05,0604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"Мухамеджан"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"Жалдыбаев"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"Жандарбеков"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"Ноғаев"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"Ыргайты-Мост"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"Кызылтал-А"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"Жасылколь-3"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"Майдон-Г"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"Каратал-Д"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"Ушбулак -1"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"Ушбулак-2"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"Ушбулак-3"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"Верхний Тентек"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"Средний Тентек"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º– градус;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'– минут;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секунд.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