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cfa2" w14:textId="6e5c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облыстық мәслихатының 2023 жылғы 20 маусымдағы № 4-31 "Жетісу облысының әлеуметтік маңызы бар қатынастардың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облыстық мәслихатының 2024 жылғы 18 қарашадағы № 23-138 шешімі. Жетісу облысы Әділет департаментінде 2024 жылы 21 қарашада № 251-19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Жетісу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облыстық мәслихатының 2023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4-31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"Жетісу облысының әлеуметтік маңызы бар қатынастардың тізбесін айқындау туралы" шешіміне (Нормативтік құқықтық актілерді мемлекеттік тіркеу тізілімінде № 183252 болып тіркелген)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облыстық мәслихаты 2024 жылғы 18 қарашадағы № 23-138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облысының әлеуметтiк маңызы бар қатынастардың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Текелі қаласы: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 6 шеңбер – "Текелийский энергокомплекс" жауапкершілігі шектеулі серіктестігі – Қонаев көшесі – "Жетісу облысының денешынықтыру және спорт басқармасы" мемлекеттік мекемесінің "Текелі қаласының олимпиадалық резервтегі мамандандырылған балалар мен жасөспірімдер мектебі" коммуналдық мемлекеттік мекемесі;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 3 шеңбер – "Жетісу облысы білім басқармасының Текелі қаласы бойынша білім бөлімі" мемлекеттік мекемесінің "№ 3 орта мектеп мектепке дейінгі шағын орталығымен" коммуналдық мемлекеттік мекемесі – "Текелі қаласы әкімінің қалалық Мәдениет үйі" мемлекеттік коммуналдық қазыналық кәсіпорны – орталық базар;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1 автовокзал – "Жетісу облысы білім басқармасының Текелі қаласы бойынша білім бөлімі" мемлекеттік мекемесінің "№ 2 орта мектеп мектепке дейінгі шағын орталығымен" коммуналдық мемлекеттік мекемесі (Клубный);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тіс емханасы – Қаратал көшесіндегі "Светлана" дүкені;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4а тіс емханасы – Күншығыс көшесіндегі "Светлана" дүкені;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№ 7 шеңбер – "Текелі кенді қайта өңдеу кешені" жауапкершілігі шектеулі серіктестігі.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Қаратал ауданы: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 1 Бастөбе ауылы, Юн көшесі – Үштөбе қаласы, Нұрмұхамбетов көшесі;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 2 Үштөбе қаласы, Мартынов көшесі – Үштөбе қаласы, Нұрмұхамбетов көшесі.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Талдықорған қаласы: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 3 "Самал" шағын ауданы – "Қызыл тас" саяжайлары;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 5 "Самал" шағын ауданы – "Жетісу облысының денсаулық сақтау басқармасы" мемлекеттік мекемесінің шаруашылық жүргізу құқығындағы "Талдықорған қаласындағы облыстық аурухана" мемлекеттік коммуналдық кәсіпорны (бұдан әрі – Облыстық аурухана) – Н. Семашко көшесі;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№ 12 "Көктем" (7) шағын ауданы – Облыстық аурухана – Н. Семашко көшесі;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№ 226 арбат – Мойнақ ауылы;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№ 23 "Самал" шағын ауданы – "Үйтас" саяжайлары;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№ 25 "Самал" шағын ауданы – Еркін ауылы;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№ 14 "Шаған" базары – "Қаратал" саяжайлары;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№ 31 "Қалалық әмбебап дүкені" сауда үйі – Ә. Әлімжанов көшесі;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№ 228 арбат – Еңбек ауылы;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№ 8 "Самал" шағын ауданы – "Шығыс" шағын ауданы, С. Шанышев көшесі;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№ 33 "Самал" шағын ауданы – "Болашақ" (6), "Көктем" (7) шағын аудандары – "Жетісу облысының денсаулық сақтау басқармасы" мемлекеттік мекемесінің шаруашылық жүргізу құқығындағы "Облыстық перинаталдық орталық" мемлекеттік коммуналдық кәсіпорны;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№ 1, 1а "Самал" шағын ауданы – "Қызыл тас" саяжайлары;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№ 10 "Самал" шағын ауданы – "Көктал" тұрғын ауданы;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№ 2 "Қарағаш" базары – "Ащыбұлақ" саяжайлары;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 № 4, 4а Өтенай ауылы – № 19 лицей;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№ 7, 7а автовокзал – 1 бөлімше;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№ 13 "Шығыс" шағын ауданы – 3 бөлімше;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№ 18 "Қызыл тас" саяжайлары – Орман шаруашылығы;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№ 20 "Самал" шағын ауданы – "Сарыбұлақ" саяжайлары (маусымдық);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№ 227 арбат – 3 бөлімше;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№ 24 "Самал" шағын ауданы – "Оптмаркет" сауда орталығы;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№ 16 "Рахат" гастрономы – "Үйтас", "Көктем" саяжайлары;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№ 17 "Қарағаш" базары – "Қайнар" зауыты;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№ 862 Теректі ауылы (Ескелді ауданы) – Талдықорған қаласы (қала маңындағы маршрут);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№ 863 Қайнарлы ауылы (Ескелді ауданы)– Талдықорған қаласы (қала маңындағы маршрут);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№ 886 Биғаш ауылы (Ескелді ауданы)– Талдықорған қаласы (қала маңындағы маршрут);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№ 865 Қарабұлақ ауылы (Ескелді ауданы) – Талдықорған қаласы (қала маңындағы маршрут).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Алакөл ауданы: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Қабанбай ауылы – Үшбұлақ ауылы;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Қабанбай ауылы – Лепсі ауылы;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Қабанбай ауылы – Жыланды ауылы – Шынжылы ауылы;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Үшарал қаласы – Ақши ауылы – Көктұма ауылы;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Үшарал қаласының қалаішілік машруты.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Ескелді ауданы: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 1 Қарабұлақ ауылының ауылдық маршруты.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Кербұлақ ауданы: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"Жетісу облысы білім басқармасының Кербұлақ ауданы бойынша білім бөлімі" мемлекеттік мекемесінің "Күреңбел қазақ орта мектебі" коммуналдық мемлекеттік мекемесі – "Қазақстантеміржолы" Акционерлік қоғамының Сарыөзек теміржол вокзалы;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"Жетісу облысы білім басқармасының Кербұлақ ауданы бойынша білім бөлімі" мемлекеттік мекемесінің "Сарыөзек орта мектебі мектепке дейінгі шағын орталығы" коммуналдық мемлекеттік мекемесі (Жигулевка) – "Кербұлақ ауданының қорғаныс істері жөніндегі бөлімі" республикалық мемлекеттік мекемесі.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