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9fe45" w14:textId="fa9f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елді мекендерінде салық салу объектісінің орналасуын ескеретін аймаққа бөлу коэффициенттерін бекіту туралы</w:t>
      </w:r>
    </w:p>
    <w:p>
      <w:pPr>
        <w:spacing w:after="0"/>
        <w:ind w:left="0"/>
        <w:jc w:val="both"/>
      </w:pPr>
      <w:r>
        <w:rPr>
          <w:rFonts w:ascii="Times New Roman"/>
          <w:b w:val="false"/>
          <w:i w:val="false"/>
          <w:color w:val="000000"/>
          <w:sz w:val="28"/>
        </w:rPr>
        <w:t>Жетісу облысы Талдықорған қаласы әкімдігінің 2024 жылғы 3 қыркүйектегі № 680 қаулысы. Жетісу облысы Әділет департаментінде 2024 жылы 5 қыркүйекте № 239-19 болып тіркелді</w:t>
      </w:r>
    </w:p>
    <w:p>
      <w:pPr>
        <w:spacing w:after="0"/>
        <w:ind w:left="0"/>
        <w:jc w:val="both"/>
      </w:pPr>
      <w:bookmarkStart w:name="z7" w:id="0"/>
      <w:r>
        <w:rPr>
          <w:rFonts w:ascii="Times New Roman"/>
          <w:b w:val="false"/>
          <w:i w:val="false"/>
          <w:color w:val="ff0000"/>
          <w:sz w:val="28"/>
        </w:rPr>
        <w:t>
      Ескерту. 01.01.2025 бастап қолданысқа енгізіледі - осы қаулының 4-тармағымен.</w:t>
      </w:r>
    </w:p>
    <w:bookmarkEnd w:id="0"/>
    <w:bookmarkStart w:name="z8" w:id="1"/>
    <w:p>
      <w:pPr>
        <w:spacing w:after="0"/>
        <w:ind w:left="0"/>
        <w:jc w:val="both"/>
      </w:pPr>
      <w:r>
        <w:rPr>
          <w:rFonts w:ascii="Times New Roman"/>
          <w:b w:val="false"/>
          <w:i w:val="false"/>
          <w:color w:val="000000"/>
          <w:sz w:val="28"/>
        </w:rPr>
        <w:t>
      Қазақстан Республикасының "Салық және бюджетке төленетін басқа да міндетті төлемдер туралы (Салық Кодексі)" Кодексінің 529-бабы </w:t>
      </w:r>
      <w:r>
        <w:rPr>
          <w:rFonts w:ascii="Times New Roman"/>
          <w:b w:val="false"/>
          <w:i w:val="false"/>
          <w:color w:val="000000"/>
          <w:sz w:val="28"/>
        </w:rPr>
        <w:t>6-тармағына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Ақпарат және коммуникациялар министрінің 2018 жылғы 12 қарашадағы "Аймаққа бөлу коэффициентін есептеу әдістемесін бекіту туралы" </w:t>
      </w:r>
      <w:r>
        <w:rPr>
          <w:rFonts w:ascii="Times New Roman"/>
          <w:b w:val="false"/>
          <w:i w:val="false"/>
          <w:color w:val="000000"/>
          <w:sz w:val="28"/>
        </w:rPr>
        <w:t>№ 475</w:t>
      </w:r>
      <w:r>
        <w:rPr>
          <w:rFonts w:ascii="Times New Roman"/>
          <w:b w:val="false"/>
          <w:i w:val="false"/>
          <w:color w:val="000000"/>
          <w:sz w:val="28"/>
        </w:rPr>
        <w:t xml:space="preserve"> (Нормативтік құқықтық актілерді мемлекеттік тіркеу тізілімінде № 126377 болып тіркелген) бұйрығына сәйкес, Талдықорған қаласының әкімдігі ҚАУЛЫ ЕТЕДІ:</w:t>
      </w:r>
    </w:p>
    <w:bookmarkEnd w:id="1"/>
    <w:bookmarkStart w:name="z9" w:id="2"/>
    <w:p>
      <w:pPr>
        <w:spacing w:after="0"/>
        <w:ind w:left="0"/>
        <w:jc w:val="both"/>
      </w:pPr>
      <w:r>
        <w:rPr>
          <w:rFonts w:ascii="Times New Roman"/>
          <w:b w:val="false"/>
          <w:i w:val="false"/>
          <w:color w:val="000000"/>
          <w:sz w:val="28"/>
        </w:rPr>
        <w:t xml:space="preserve">
      1. Талдықорған қаласының елді мекендерінде салық салу объектісінің орналасуын ескеретін аймаққа бөлу коэффициенттері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2"/>
    <w:bookmarkStart w:name="z10"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Талдықорған қаласы әкімдігінің кейбір қаулыларының күші жойылды деп танылсын.</w:t>
      </w:r>
    </w:p>
    <w:bookmarkEnd w:id="3"/>
    <w:bookmarkStart w:name="z11" w:id="4"/>
    <w:p>
      <w:pPr>
        <w:spacing w:after="0"/>
        <w:ind w:left="0"/>
        <w:jc w:val="both"/>
      </w:pPr>
      <w:r>
        <w:rPr>
          <w:rFonts w:ascii="Times New Roman"/>
          <w:b w:val="false"/>
          <w:i w:val="false"/>
          <w:color w:val="000000"/>
          <w:sz w:val="28"/>
        </w:rPr>
        <w:t>
      3. Осы қаулының орындалуын бақылау Талдықорған қаласы әкімінің жетекшілік ететін орынбасарына жүктелсін.</w:t>
      </w:r>
    </w:p>
    <w:bookmarkEnd w:id="4"/>
    <w:bookmarkStart w:name="z12" w:id="5"/>
    <w:p>
      <w:pPr>
        <w:spacing w:after="0"/>
        <w:ind w:left="0"/>
        <w:jc w:val="both"/>
      </w:pPr>
      <w:r>
        <w:rPr>
          <w:rFonts w:ascii="Times New Roman"/>
          <w:b w:val="false"/>
          <w:i w:val="false"/>
          <w:color w:val="000000"/>
          <w:sz w:val="28"/>
        </w:rPr>
        <w:t>
      4. Осы қаулы 2025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Бәзіл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 қыркүйектегі № 680 қаулысына 1-қосымша</w:t>
            </w:r>
          </w:p>
        </w:tc>
      </w:tr>
    </w:tbl>
    <w:bookmarkStart w:name="z16" w:id="6"/>
    <w:p>
      <w:pPr>
        <w:spacing w:after="0"/>
        <w:ind w:left="0"/>
        <w:jc w:val="left"/>
      </w:pPr>
      <w:r>
        <w:rPr>
          <w:rFonts w:ascii="Times New Roman"/>
          <w:b/>
          <w:i w:val="false"/>
          <w:color w:val="000000"/>
        </w:rPr>
        <w:t xml:space="preserve"> Талдықорған қаласының елді мекендерінде салық салу объектісінің орналасуын ескеретін аймаққа бөлу коэффициенттері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квартал-дың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Абай көшесі. Солтүстік жағы М.Талқыбаев көшесі. Батыс жағы Т.Шевченко көшесі. Оңтүстік жағы Қабанбай батыр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Біржан сал көшесі. Солтүстік жағы Қабанбай батыр көшесі. Оңтүстік жағы Қаблиса жырау көшесі. Батыс жағы Ғ.Орманов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Абай және Абылай хан көшелері. Солтүстік жағы Қабанбай батыр көшесі. Оңтүстік жағы Қаблиса жырау көшесі. Батыс жағы Біржан сал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көшесі. Солтүстік жағы Гаухар ана көшесі. Оңтүстік жағы І.Жансүгіров көшесі. Батыс жағы Абай және Абылай хан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Ғ.Орманов көшесі. Солтүстік жағы Нұрсұлтан Назарбаев даңғылы. Оңтүстік жағы Қаблиса жырау көшесі. Батыс жағы Н.Алдабергенов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"Ардагерлер" саябағы. Солтүстік жағы Ойжайлау көшесі. Оңтүстік жағы Гаухар ана көшесі. Батыс жағы Абай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Ақбастау көшесі. Солтүстік жағы І.Жансүгіров көшесі. Оңтүстік жағы Жамбыл көшесі. Батыс жағы Абай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Абай көшесі. Солтүстік жағы Қаблиса жырау көшесі. Оңтүстік жағы М.Тынышбаев көшесі. Батыс жағы Қазақстан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Солтүстік жағы Ш.Уәлиханов көшесі. Оңтүстік жағы Д.Қонаев көшесі. Батыс жағы Н.Алдабергенов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Н.Алдабергенов көшесі. Солтүстік жағы Нұрсұлтан Назарбаев даңғылы. Батыс жағы Нұрсұлтан Назарбаев даңғылы. Оңтүстік жағы І.Жансүгіров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Н.Алдабергенов көшесі. Солтүстік жағы Ж.Балапанов және Ш.Уәлиханов көшелері. Батыс жағы Қадырғали Жалайыри даңғылы. Оңтүстік жағы Д.Қонаев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Т.Шевченко көшесі. Солтүстік жағы В.Чкалов көшесі. Оңтүстік жағы Қабанбай батыр көшесі. Батыс жағы Желтоқсан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Батыс жағы Н.Алдабергенов көшесі. Солтүстік жағы Д.Қонаев көшесі. Оңтүстік жағы Н.Алдабергенов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Нұрсұлтан Назарбаев даңғылы. Оңтүстік жағы Н.Қойшыбеков көшесі. Батыс жағы Ақбастау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жағы Астана көшесі. Батыс жағы Қадырғали Жалайыри даңғылы. Солтүстік жағы Д.Қонаев көшесі. Шығыс жағы Н.Алдабергенов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Алматы – Өскемен тас жолы. Солтүстік жағы І.Жансүгіров көшесі. Оңтүстік жағы Восточный шағын ауданы, Ғани Мұратбаев көшесі. Батыс жағы Шығыс шағын ауданы, Центральная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Ақбастау көшесі. Солтүстік жағы Ғ.Сланов көшесі. Оңтүстік жағы Н.Қойшыбеков көшесі. Батыс жағы Абай және Абылай хан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Б.Ақылбеков көшесі. Оңтүстік жағы В.Чкалов көшесі. Батыс жағы А.Шахворостов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жағы Нұрсұлтан Назарбаев даңғылы. Солтүстік жағы Қабанбай батыр көшесі. Оңтүстік жағы І.Жансүгіров көшесі. Батыс жағы Қабанбай батыр көшесі.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Солтүстік тұрғын үй алабы, Н.Милованов көшесі. Солтүстік жағы Медеубая Курманова көшесі. Оңтүстік жағы Қабанбай батыр көшесі. Батыс жағы Шайқорған тұрғын үй 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жағы Н.Алдабергенов және Ю.Гагарин көшелері. Солтүстік жағы І.Жансүгіров көшесі. Оңтүстік жағы Ш.Уәлиханов көшесі. Батыс жағы Ж.Балапанов көшесі.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Қазақстан көшесі. Солтүстік жағы Қаблиса жырау көшесі. Оңтүстік жағы М.Тынышбаев көшесі. Батыс жағы Ю.Гагарин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Н.Қойшыбеков көшесі. Оңтүстік жағы Хан Тәңірі көшесі. Батыс жағы Абылай хан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Солтүстік жағы Дарабоз ана көшесі. Оңтүстік жағы Нұрсұлтан Назарбаев даңғылы. Батыс жағы Солтүстік тұрғын үй алабы, Ә.Қастеев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Солтүстік жағы Г.Ли көшесі. Оңтүстік жағы Дарабоз ана көшесі. Батыс жағы Е.Сыпатаев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Солтүстік жағы Е.Сихимов көшесі. Оңтүстік жағы Г.Ли көшесі және Гаухар ана көшесі. Батыс жағы Солтүстік тұрғын үй алабы, Н.Милованов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Солтүстік жағы Желтоқсан көшесі. Оңтүстік жағы Е.Сихимов көшесі. Батыс жағы Жеміс тәлімбағы тұрғын үй алабы, № 15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А.Шахворостов көшесі. Солтүстік жағы Е.Ярославский көшесі. Оңтүстік жағы В.Чкалов көшесі. Батыс жағы Желтоқсан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Бірлік шағын ауданы. Батыс жағы Қадырғали Жалайыри даңғылы. Шығыс жағы Ж.Балапанов көшесі. Оңтүстік жағы Алматы – Өскемен тас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Алматы – Өскемен трассасы. Солтүстік жағы Восточный шағын ауданы, Ғани Мұратбаев көшесі. Оңтүстік жағы Шығыс өнеркәсіптік аймақ. Батыс жағы Восточный шағын ауданы, Центральная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Батыс айналмасы. Солтүстік жағы І.Жансүгіров көшесі. Оңтүстік жағы Қадырғали Жалайыри даңғылы. Батыс жағы Өтенай ауылы, Жасұлан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Солтүстік – Батыс тұрғын үй алабы, К.Мұқашев көшесі. Солтүстік жағы Шайқорған бағбандар тұтыну кооперативі. Оңтүстік жағы Е.Сихимов көшесі. Батыс жағы Солтүстік – Батыс тұрғын үй алабы, Мұстафа Өзтүрік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А.Кивилев көшесі және Оңтүстік – Шығыс тұрғын үй алабы, Гүлдәурен көшесі. Оңтүстік жағы С.Сейфуллин көшесі. Батыс жағы Абылай хан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демалыс аймағы және Абай көшесі. Солтүстік жағы В.Чкалов көшесі. Оңтүстік жағы М.Талқыбаев көшесі. Батыс жағы Т.Шевченко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Ақбастау көшесі. Солтүстік жағы Жамбыл көшесі. Оңтүстік жағы Ғ.Сланов көшесі. Батыс жағы Абай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Хан Тәңірі көшесі. Оңтүстік жағы Жетісу сазы көшесі. Батыс жағы Абылай хан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Демалыс аймағы. Оңтүстік жағы Нұрсұлтан Назарбаев даңғылы. Батыс жағы Қаратал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Қабанбай батыр көшесі. Оңтүстік жағы І.Жансүгіров көшесі. Батыс жағы Өтенай ауылы. Солтүстік жағы Шайқорған тұрғын үй 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К.Циолковский көшесі. Солтүстік жағы Агропромышленник бағбандар тұтыну кооперативі. Оңтүстік жағы Е.Ярославский көшесі. Батыс жағы Желтоқсан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Қаратал өзенінің арнасы. Оңтүстік жағы Б.Ақылбеков көшесі. Батыс жағы К.Циолковский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Қарағайлы көшесі. Солтүстік жағы Нұрсұлтан Назарбаев даңғылы. Оңтүстік жағы Шығыс өнеркәсіптік аймақ. Батыс жағы Қаратал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Солтүстік – Батыс тұрғын үй алабы. Солтүстік жағы Жиделіқадыр көшесі. Оңтүстік жағы тазарту құрылыстарына жол. Батыс жағы тазарту құрылыстары.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Н.Алдабергенов көшесі. Батыс жағы Ж.Балапанов көшесі. Солтүстік жағы Астана көшесі. Оңтүстік жағы Алматы – Өскемен тас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Кадырғали Жалайыри даңғылы. Солтүстік жағы Ынтымақ ауылы. Оңтүстік жағы Береке тұрғын үй алабы. Батыс жағы Ынтымақ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Жеміс тәлімбағы тұрғын үй алабы, № 15 көшесі. Солтүстік жағы Агропромышленник бағбандар тұтыну кооперативі. Оңтүстік жағы Е.Сихимов көшесі. Батыс жағы Солтүстік – Батыс тұрғын үй алабы, Қ.Мұқашев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С.Сейфуллин көшесі. Оңтүстік жағы Абылай хан көшесі. Батыс жағы Абылай хан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Солтүстік жағы Н.Алдабергенов көшесі. Оңтүстік жағы Алматы – Өскемен тас жолы. Батыс жағы Н.Алдабергенов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Алматы – Өскемен тас жолы. Солтүстік жағы Шығыс шағын ауданы. Оңтүстік жағы Алматы – Өскемен тас жолы. Батыс жағы Қаратал өзенінің арнасы.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Өтенай ауылдық округінің аумағы. Шығыс жағы Батыс тұрғын үй алабы, Айнабұлақ көшесі және Қайнар көшесі. Батыс жағы Өтенай ауылдық округінің аумағы. Оңтүстік жағы Өтенай ауылы, І.Жансүгіров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Өтенай ауылы, І.Жансүгіров көшесі. Шығыс жағы Өтенай ауылы, Шайқорған көшесі. Батыс жағы айналма жолы. Оңтүстік жағы Өтенай ауылы, Республика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Өтенай ауылы, І.Жансүгіров көшесі. Шығыс жағы Өтенай ауылы, С.Хван көшесі. Батыс жағы Өтенай ауылы, Шайқорған көшесі. Оңтүстік жағы Өтенай ауылы, Республика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Өтенай ауылы, І.Жансүгіров көшесі. Шығыс жағы Өтенай ауылы, Кадржанов Баеке көшесі. Батыс жағы Өтенай ауылы, С.Хван көшесі. Оңтүстік жағы Өтенай ауылы, Республика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Өтенай ауылы, І.Жансүгіров көшесі. Шығыс жағы Өтенай ауылы, Жасұлан көшесі. Батыс жағы Өтенай ауылы, Кадржанов Баеке көшесі. Оңтүстік жағы Қадырғали Жалайыри даңғылы.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Ынтымақ ауылы, Желтоқсан көшесі. Оңтүстік, Солтүстік, Батыс жақтары Өтенай ауылдық округінің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 Өтенай ауылы, Жастар 1 тұрғын үй алабы. Солтүстік жағы Өтенай ауылы, Республика көшесі. Шығыс жағы Өтенай ауылы, Кадржанов Баеке көшесі. Батыс жағы Өтенай ауылы, Көкжиек көшесі. Оңтүстік жағы Қадырғали Жалайыри даңғылының айналма жолымен қиылысы.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Өтенай ауылдық округі, Еңбек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 Ынтымақ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 Өтенай ауылы, Жастар 2 тұрғын үй алабы. Солтүстік жағы Өтенай ауылы, І.Жансүгіров көшесі. Батыс жағы Өтенай ауылдық округінің аумағы. Шығыс жағы айналма жол. Оңтүстік жағы Өтенай ауылдық округінің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 Пригородное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 Мойнақ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 3 – бөлімшесі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 Еркін ауылы. Солтүстік жағы Қарасу өзені. Шығыс жағы Еркін ауылы, Жамбыл көшесі. Батыс жағы Еркін ауылы, Сулеев көшесі. Оңтүстік жағы Еркін ауылы, Жеңіс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Қарасу өзені. Шығыс жағы Еркін ауылы, Сулеев көшесі. Батыс жағы Еркін ауылы, Қаратал көшесі. Оңтүстік жағы Нұрсұлтан Назарбаев даңғылы.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Қарасу өзені. Шығыс жағы Еркін ауылы, Қаратал көшесі. Батыс жағы резиденцияға жол. Оңтүстік жағы Нұрсұлтан Назарбаев даңғылы.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 Еркін ауылы, Көктал тұрғын үй алабы. Солтүстік жағы Көктал тұрғын үй алабы, Долана көшесі. Шығыс жағы Көктал тұрғын үй алабы, Үлгілі көшесі. Батыс жағы Талдықорған – Өскемен тас жолы. Оңтүстік жағы Көктал тұрғын үй алабы, Алтынсарин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 Еркін ауылы, Көктал тұрғын үй алабы. Солтүстік жағы Көктал тұрғын үй алабы, Долана көшесі. Шығыс жағы Көктал тұрғын үй алабы, Балбырауын көшесі. Батыс жағы Көктал тұрғын үй алабы, Үлгілі көшесі. Оңтүстік жағы Көктал тұрғын үй алабы, Азат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 Еркін ауылы, Көктал тұрғын үй алабы. Солтүстік жағы Көктал тұрғын үй алабы, Тамшы көшесі. Шығыс жағы Балықты өзені. Батыс жағы Көктал тұрғын үй алабы, Балбырауын көшесі. Оңтүстік жағы Көктал тұрғын үй алабы, Сейфуллин көшесі және Азат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 қыркүйектегі № 680 қаулысына 2-қосымша</w:t>
            </w:r>
          </w:p>
        </w:tc>
      </w:tr>
    </w:tbl>
    <w:bookmarkStart w:name="z18" w:id="7"/>
    <w:p>
      <w:pPr>
        <w:spacing w:after="0"/>
        <w:ind w:left="0"/>
        <w:jc w:val="left"/>
      </w:pPr>
      <w:r>
        <w:rPr>
          <w:rFonts w:ascii="Times New Roman"/>
          <w:b/>
          <w:i w:val="false"/>
          <w:color w:val="000000"/>
        </w:rPr>
        <w:t xml:space="preserve"> Талдықорған қаласы әкімдігінің күші жойылған кейбір қаулыларының тізбесі</w:t>
      </w:r>
    </w:p>
    <w:bookmarkEnd w:id="7"/>
    <w:bookmarkStart w:name="z19" w:id="8"/>
    <w:p>
      <w:pPr>
        <w:spacing w:after="0"/>
        <w:ind w:left="0"/>
        <w:jc w:val="both"/>
      </w:pPr>
      <w:r>
        <w:rPr>
          <w:rFonts w:ascii="Times New Roman"/>
          <w:b w:val="false"/>
          <w:i w:val="false"/>
          <w:color w:val="000000"/>
          <w:sz w:val="28"/>
        </w:rPr>
        <w:t xml:space="preserve">
      1.Алматы облысы Талдықорған қаласы әкімдігінің 2021 жылғы 19 қарашадағы "Талдықорған қаласының елді мекендерінде салық салу объектісінің орналасуын ескеретін аймаққа бөлу коэффициенттерін бекіту туралы" </w:t>
      </w:r>
      <w:r>
        <w:rPr>
          <w:rFonts w:ascii="Times New Roman"/>
          <w:b w:val="false"/>
          <w:i w:val="false"/>
          <w:color w:val="000000"/>
          <w:sz w:val="28"/>
        </w:rPr>
        <w:t>№ 593</w:t>
      </w:r>
      <w:r>
        <w:rPr>
          <w:rFonts w:ascii="Times New Roman"/>
          <w:b w:val="false"/>
          <w:i w:val="false"/>
          <w:color w:val="000000"/>
          <w:sz w:val="28"/>
        </w:rPr>
        <w:t xml:space="preserve"> қаулысы (Нормативтік құқықтық актілерді мемлекеттік тіркеу тізімінде № 160602 болып тіркелген).</w:t>
      </w:r>
    </w:p>
    <w:bookmarkEnd w:id="8"/>
    <w:bookmarkStart w:name="z20" w:id="9"/>
    <w:p>
      <w:pPr>
        <w:spacing w:after="0"/>
        <w:ind w:left="0"/>
        <w:jc w:val="both"/>
      </w:pPr>
      <w:r>
        <w:rPr>
          <w:rFonts w:ascii="Times New Roman"/>
          <w:b w:val="false"/>
          <w:i w:val="false"/>
          <w:color w:val="000000"/>
          <w:sz w:val="28"/>
        </w:rPr>
        <w:t xml:space="preserve">
      2.Жетісу облысы Талдықорған қаласы әкімдігінің 2022 жылғы 22 қарашадағы "Талдықорған қаласы әкімдігінің 2021 жылғы 19 қарашадағы № 593 "Талдықорған қаласының елді мекендерінде салық салу объектісінің орналасуын ескеретін аймаққа бөлу коэффициенттерін бекіту туралы" қаулысына өзгерістер енгізу туралы" </w:t>
      </w:r>
      <w:r>
        <w:rPr>
          <w:rFonts w:ascii="Times New Roman"/>
          <w:b w:val="false"/>
          <w:i w:val="false"/>
          <w:color w:val="000000"/>
          <w:sz w:val="28"/>
        </w:rPr>
        <w:t>№ 657</w:t>
      </w:r>
      <w:r>
        <w:rPr>
          <w:rFonts w:ascii="Times New Roman"/>
          <w:b w:val="false"/>
          <w:i w:val="false"/>
          <w:color w:val="000000"/>
          <w:sz w:val="28"/>
        </w:rPr>
        <w:t xml:space="preserve"> қаулысы (Нормативтік құқықтық актілерді мемлекеттік тіркеу тізімінде № 175181 болып тіркелген).</w:t>
      </w:r>
    </w:p>
    <w:bookmarkEnd w:id="9"/>
    <w:bookmarkStart w:name="z21" w:id="10"/>
    <w:p>
      <w:pPr>
        <w:spacing w:after="0"/>
        <w:ind w:left="0"/>
        <w:jc w:val="both"/>
      </w:pPr>
      <w:r>
        <w:rPr>
          <w:rFonts w:ascii="Times New Roman"/>
          <w:b w:val="false"/>
          <w:i w:val="false"/>
          <w:color w:val="000000"/>
          <w:sz w:val="28"/>
        </w:rPr>
        <w:t xml:space="preserve">
      3.Жетісу облысы Талдықорған қаласы әкімдігінің 2023 жылғы 8 қыркүйектегі "Талдықорған қаласы әкімдігінің 2021 жылғы 19 қарашадағы № 593 "Талдықорған қаласының елді мекендерінде салық салу объектісінің орналасуын ескеретін аймаққа бөлу коэффициенттерін бекіту туралы" қаулысына өзгеріс енгізу туралы" </w:t>
      </w:r>
      <w:r>
        <w:rPr>
          <w:rFonts w:ascii="Times New Roman"/>
          <w:b w:val="false"/>
          <w:i w:val="false"/>
          <w:color w:val="000000"/>
          <w:sz w:val="28"/>
        </w:rPr>
        <w:t>№ 679</w:t>
      </w:r>
      <w:r>
        <w:rPr>
          <w:rFonts w:ascii="Times New Roman"/>
          <w:b w:val="false"/>
          <w:i w:val="false"/>
          <w:color w:val="000000"/>
          <w:sz w:val="28"/>
        </w:rPr>
        <w:t xml:space="preserve"> қаулысы (Нормативтік құқықтық актілерді мемлекеттік тіркеу тізімінде № 186001 болып тіркелген).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