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5983" w14:textId="1835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Текелі қалалық мәслихатының 2024 жылғы 9 мамырдағы № 17-86 шешімі. Жетісу облысы Әділет департаментінде 2024 жылы 13 мамырда № 208-19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Алматы облысы Текелі қалалық мәслихатының "Текелі қаласында тұрғын үй көмегін көрсету мөлшері мен тәртібін айқындау туралы" 2021 жылғы 07 қыркүйегіндегі </w:t>
      </w:r>
      <w:r>
        <w:rPr>
          <w:rFonts w:ascii="Times New Roman"/>
          <w:b w:val="false"/>
          <w:i w:val="false"/>
          <w:color w:val="000000"/>
          <w:sz w:val="28"/>
        </w:rPr>
        <w:t>№ 8-35</w:t>
      </w:r>
      <w:r>
        <w:rPr>
          <w:rFonts w:ascii="Times New Roman"/>
          <w:b w:val="false"/>
          <w:i w:val="false"/>
          <w:color w:val="000000"/>
          <w:sz w:val="28"/>
        </w:rPr>
        <w:t xml:space="preserve"> (Нормативтік құқықтық актілерді мемлекеттік тіркеу тізілімінде № 159400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color w:val="000000"/>
                <w:sz w:val="20"/>
              </w:rPr>
              <w:t>Б.</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10 мамырдағы № 17-86 шешіміне қосымша</w:t>
            </w:r>
          </w:p>
        </w:tc>
      </w:tr>
    </w:tbl>
    <w:bookmarkStart w:name="z14" w:id="4"/>
    <w:p>
      <w:pPr>
        <w:spacing w:after="0"/>
        <w:ind w:left="0"/>
        <w:jc w:val="left"/>
      </w:pPr>
      <w:r>
        <w:rPr>
          <w:rFonts w:ascii="Times New Roman"/>
          <w:b/>
          <w:i w:val="false"/>
          <w:color w:val="000000"/>
        </w:rPr>
        <w:t xml:space="preserve"> Текелі қаласында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8" w:id="8"/>
    <w:p>
      <w:pPr>
        <w:spacing w:after="0"/>
        <w:ind w:left="0"/>
        <w:jc w:val="both"/>
      </w:pPr>
      <w:r>
        <w:rPr>
          <w:rFonts w:ascii="Times New Roman"/>
          <w:b w:val="false"/>
          <w:i w:val="false"/>
          <w:color w:val="000000"/>
          <w:sz w:val="28"/>
        </w:rPr>
        <w:t>
      2. Тұрғын үй көмегін тағайындау "Текелі қаласының жұмыспен қамту және әлеуметтік бағдарламалар бөлімі" мемлекеттік мекемесімен (бұдан әрі - уәкілетті орган) көрсетіледі.</w:t>
      </w:r>
    </w:p>
    <w:bookmarkEnd w:id="8"/>
    <w:bookmarkStart w:name="z19"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6"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7"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8"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9"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Текелі қаласында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2" w:id="22"/>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2"/>
    <w:bookmarkStart w:name="z33"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4"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5"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7"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8" w:id="28"/>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8"/>
    <w:bookmarkStart w:name="z39"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40"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1" w:id="31"/>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1"/>
    <w:bookmarkStart w:name="z42"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3"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4"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5"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6"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7"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8"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9"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50"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1" w:id="41"/>
    <w:p>
      <w:pPr>
        <w:spacing w:after="0"/>
        <w:ind w:left="0"/>
        <w:jc w:val="both"/>
      </w:pPr>
      <w:r>
        <w:rPr>
          <w:rFonts w:ascii="Times New Roman"/>
          <w:b w:val="false"/>
          <w:i w:val="false"/>
          <w:color w:val="000000"/>
          <w:sz w:val="28"/>
        </w:rPr>
        <w:t>
      2) электр энергиясын тұтыну: 1 адамға - бір айға 80 киловатт, 3 және одан да көп адамы бар отбасы үшін - бір айға 200 киловатт;</w:t>
      </w:r>
    </w:p>
    <w:bookmarkEnd w:id="41"/>
    <w:bookmarkStart w:name="z52"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4"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5"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6"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6"/>
    <w:bookmarkStart w:name="z57"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8"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60" w:id="50"/>
    <w:p>
      <w:pPr>
        <w:spacing w:after="0"/>
        <w:ind w:left="0"/>
        <w:jc w:val="both"/>
      </w:pPr>
      <w:r>
        <w:rPr>
          <w:rFonts w:ascii="Times New Roman"/>
          <w:b w:val="false"/>
          <w:i w:val="false"/>
          <w:color w:val="000000"/>
          <w:sz w:val="28"/>
        </w:rPr>
        <w:t>
      17. Тұрғын үй көмегін төлеуді қаржыландыру Текелі қаласының бюджетімен тиісті қаржылық жылға қарастырылған қаражат шегінде жүзеге асырылады.</w:t>
      </w:r>
    </w:p>
    <w:bookmarkEnd w:id="50"/>
    <w:bookmarkStart w:name="z61"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2"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