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6ea1" w14:textId="06e6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ауданы әкімдігінің 2024 жылғы 16 ақпандағы № 62 қаулысы. Жетісу облысы Әділет департаментінде 2024 жылы 19 ақпанда № 143-19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жергілікті мемлекеттік басқару және өзін-өзі басқару туралы" Заңы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Алакөл ауданы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ақпандағы № 62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 әкімдігінің күші жойылды деп танылатын кейбір қаулыларының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"Алакөл ауданының шалғайдағы елді мекендерде тұратын балаларды жалпы білім беретін мектептерге тасымалдаудың тәртібі мен схемаларын бекіту туралы" Алматы облысы Алакөл ауданы әкімдігінің 2015 жылғы 05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106531 болып тіркелген);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"Пробация қызметiнiң есебiнде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белгілеу туралы" Алматы облысы Алакөл ауданы әкімдігінің 2017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№110870 болып тіркелген);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"Мүгедектерді жұмысқа орналастыру үшін жұмыс орындарына квота белгілеу туралы" Алматы облысы Алакөл ауданы әкімдігінің 2017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№47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111680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