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e125" w14:textId="2f4e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туристерді орналастыру орындарында шетелдіктер үшін 2024 жылға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3 мамырдағы № 30-2 шешімі. Жетісу облысы Әділет департаментінде 2024 жылы 6 мамырда № 206-19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184104 болып тіркелген),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 бойынша туристерді орналастыру орындарында шетелдіктер үшін 2024 жылға туристік жарнаның мөлшерлемелері болу құнының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