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0140" w14:textId="9090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2022 жылғы 30 маусымдағы "Ескелді ауданында тұрғын үй көмегін көрсетудің мөлшері мен тәртібін айқындау туралы" № 31-107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2024 жылғы 15 қаңтардағы № 20-63 шешімі. Жетісу облысы Әділет департаментінде 2024 жылы 18 қаңтарда № 122-19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Ескелді ауданы мәслихатының 2022 жылғы 30 маусымдағы "Ескелді ауданында тұрғын үй көмегін көрсетудің мөлшері мен тәртібін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№ 31-107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169739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