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91d" w14:textId="df04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6 ақпандағы № 11-65 "Ескелді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4 шілдедегі № 30-92 шешімі. Жетісу облысы Әділет департаментінде 2024 жылы 11 шілдеде № 230-19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11-65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"Ескелді аудандық мәслихаты аппаратының қызметтік куәлігін беру қағидаларын және оның сипаттамасын бекіту туралы" шешімінің (Нормативтік құқықтық актілерді мемлекеттік тіркеу тізіліміне 109791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