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f7616" w14:textId="26f76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 әкімдігінің 2014 жылғы 12 маусымдағы № 212 "Ескелді ауданы бойынша ауыл шаруашылығы жануарларын бірдейлендіру жұмыстарын ұйымдастыру және өткізу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Ескелді ауданы әкімдігінің 2024 жылғы 5 қарашадағы № 544 қаулысы. Жетісу облысы Әділет департаментінде 2024 жылы 6 қарашада № 249-19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Ескелді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ауданы әкімдігінің 2014 жылғы 12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000000"/>
          <w:sz w:val="28"/>
        </w:rPr>
        <w:t xml:space="preserve"> "Ескелді ауданы бойынша ауыл шаруашылығы жануарларын бірдейлендіру жұмыстарын ұйымдастыру және өткізу туралы" қаулысының (Нормативтік құқықтық актілерді мемлекеттік тіркеу тізілімінде № 81148 болып тіркелген)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