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331f4" w14:textId="12331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ауданы әкімдігінің 2017 жылғы 10 қаңтардағы № 04 "Бас бостандығынан айыру орындарынан босатылған адамдарды жұмысқа орналастыру үшін жұмыс орындарына квота белгілеу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Қаратал ауданы әкімдігінің 2024 жылғы 22 ақпандағы № 105 қаулысы. Жетісу облысы Әділет департаментінде 2024 жылы 22 ақпанда № 157-19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Қаратал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Қаратал ауданы әкімдігінің 2017 жылғы 10 қаңтардағы </w:t>
      </w:r>
      <w:r>
        <w:rPr>
          <w:rFonts w:ascii="Times New Roman"/>
          <w:b w:val="false"/>
          <w:i w:val="false"/>
          <w:color w:val="000000"/>
          <w:sz w:val="28"/>
        </w:rPr>
        <w:t>№ 04</w:t>
      </w:r>
      <w:r>
        <w:rPr>
          <w:rFonts w:ascii="Times New Roman"/>
          <w:b w:val="false"/>
          <w:i w:val="false"/>
          <w:color w:val="000000"/>
          <w:sz w:val="28"/>
        </w:rPr>
        <w:t xml:space="preserve"> "Бас бостандығынан айыру орындарынан босатылған адамдарды жұмысқа орналастыру үшін жұмыс орындарына квота белгілеу туралы" қаулысының (Нормативтік құқықтық актілерді мемлекеттік тіркеу тізілімінде № 109349 болып тіркелген) күші жойылды деп танылсын.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Қаратал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