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745a" w14:textId="e427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әкімдігінің 2017 жылғы 22 ақпандағы №41 "Бас бостандығынан айыру орындарынан босатылған адамдарды жұмысқа орналастыру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ауданы әкімдігінің 2024 жылғы 21 ақпандағы № 50 қаулысы. Жетісу облысы Әділет департаментінде 2024 жылы 22 ақпанда № 152-19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ауданы әкімдігінің 2017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№41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 бостандығынан айыру орындарынан босатылған адамдарды жұмысқа орналастыру үшін жұмыс орындарына квота белгілеу туралы" қаулысының (Нормативтік құқықтық актілерді мемлекеттік тіркеу тізілімінде № 110838 тіркелген)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