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b034" w14:textId="fbdb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әкімінің "Сарқан ауданы аумағында жергілікті ауқымдағы табиғи сипаттағы төтенше жағдай жариялау туралы" 2022 жылғы 7 маусымдағы № 6-4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әкімінің 2024 жылғы 16 шілдедегі № 7-2 шешімі. Жетісу облысы Әділет департаментінде 2024 жылы 17 шілдеде № 235-19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әкімінің "Сарқан ауданы аумағында жергілікті ауқымдағы табиғи сипаттағы төтенше жағдай жариялау туралы" 2022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№168698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