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5a78" w14:textId="8c15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XII сессияның 2013 жылғы 14 наурыздағы № 129 "Қарағанды облысындағы жылу маусымына дайындық және оны өткізу Қағидалары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2024 жылғы 14 наурыздағы № 162 шешімі. Қарағанды облысының Әділет департаментінде 2024 жылғы 15 наурызда № 6571-09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облыстық мәслихатының XII сессияның 2013 жылғы 14 наурыздағы №129 "Қарағанды облысындағы жылу маусымына дайындық және оны өткізу Қағидалары туралы" (Нормативтік құқықтық актілерді мемлекеттік тіркеу тізілімінде № 2311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облыстық мәслихатының XII сессиясының 2013 жылғы 14 наурыздағы №129 шешімімен бекітілген Қарағанды облысындағы жылу маусымын дайындық және оны өткізу Қағидаларында </w:t>
      </w:r>
      <w:r>
        <w:rPr>
          <w:rFonts w:ascii="Times New Roman"/>
          <w:b w:val="false"/>
          <w:i w:val="false"/>
          <w:color w:val="000000"/>
          <w:sz w:val="28"/>
        </w:rPr>
        <w:t>38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Нысандарды қысқы жағдайда пайдалану дайындығы дайындық актісімен расталып, рәсімделеді: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әлеуметтік мәдени тұрмыстық нысандар (білім беру, денсаулық сақтау, мәдениет, спорт, әлеуметтік қорғау және жұмыспен қамту саласындағы мекемелер)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 қыркүйекке дейін;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тұрғын үйлер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жылумен жабықтаушы ұйым нысандарының дайындығын тексеру актісі мен күзгі тексеру нәтижелері бойынша толтырылған көппәтерлі тұрғын үйлер мен ғимараттардың, үйішілік жүйелерінің жалпы тексеріс актісі негізінде 25 қыркүйекке дейін.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Энергия өндіруші және энергия беруші ұйымдардың дайындық паспорты Қазақстан Республикасы заңнамасымен белгіленген мерзімде, нысанда және тәртіпте ресімделеді.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Энергия өндіруші ұйымдардың, оның ішінде қазандықтар және АЖЖ иелерінің күзгі-қысқы кезеңге дайындық паспортын алуы үшін, ұйым басшыларына сараптамалық ұйымдардың қорытындысын алу қажет.".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он күнтізбелік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