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9ecf" w14:textId="8ed9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облысының әлеуметтік маңызы бар қалалық (ауылдық), қала маңындағы және ауданішілік қатынастар тізбесін айқындау туралы" Қарағанды облыстық мәслихатының 2016 жылғы 29 қыркүйектегі № 84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2024 жылғы 20 маусымдағы № 183 шешімі. Қарағанды облысының Әділет департаментінде 2024 жылғы 24 маусымда № 6613-09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облысының әлеуметтік маңызы бар қалалық (ауылдық), қала маңындағы және ауданішілік қатынастар тізбесін айқындау туралы" Қарағанды облыстық мәслихатының 2016 жылғы 29 қыркүйектегі №84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№3995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№84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қалалық (ауылдық), қала маңындағы және ауданішілік қатынастар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"Қарағанды-Көкпекті"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"Қарағанды-Қарақұдық"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"Қарағанды-Жаңа өзен"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"Қарағанды-Жұмабек"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"Қарағанды-Доскей"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"Ақтас-Үштөбе"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"Қарағанды-Құрылыс-Әуежай"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№500А "Қарағанды-"Сары-Арқа" әуежайы"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"Жастар" кафесі-вокзал"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"Солонички кенті-"Жастар" кафесі-Лермонтов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ықшам ауданы-30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ықшам ауданы-Қарағанды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ықшам ауданы-Оңтүстік-Шығыс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ықшам ауданы-Курьяновский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"Лермонтов көшесі-№4 емхана"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"Пришахтинск автобекеті-Ескі Тихоновка"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 автобекеті-"Жастар" кафесі"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"Ежик" дүкені-темірбетон бұйымдары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"Оңтүстік-Шығыс автобекеті-23 ықшам ауданы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ықшам ауданы автобекеті-14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"23 ықшам ауданы автобекеті-Оңтүстік-Шығыс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"Оңтүстік-Шығыс автобекеті-"Горняк" дүкені"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"Темірбетон бұйымдары зауыты-26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ықшам ауданы-"Магнум"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"Тау-кен көлік жабдықтарын жөндеу зауыты-Аэлита"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"Балалар ауруханасы-тау-кен көлік жабдықтарын жөндеу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"Шахтерский" ықшам ауданы-№4 емхана"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"Жол пайдалану басқармасы 50-№102 мектеп"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"Метро" сауда үйі-Қарағанды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"Облыстық балалар ауруханасы-темірбетон бұйымдары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"Қарағанды экономикалық университеті-"Горняк" дүкені"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ықшам ауданы-14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"Облыстық балалар ауруханасы 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"Метро" сауда үйі-жол пайдалану басқармасы-19"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"Жастар" кафесі-Оңтүстік-Шығыс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 автобекеті-Оңтүстік-Шығыс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"Гүлдер 2-"Натуралист"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"Гүлдер 2-"Горняк"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ықшам ауданы-"Жемчужина"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ықшам ауданы-Кірпіш зауыты 3-4"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"Жол пайдалану басқармасы-50-Волгодонская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ықшам ауданы-Прогресс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"Қарағанды экономикалық университеті-Нүркен Әбдіров даңғылы- 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ықшам ауданы-үй құрылысы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"Үй құрылысы комбинаты-"Global city"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"Жол пайдалану басқармасы-50-Оқу-тәрбие кешені"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"Балабақша- Облыстық балалар ауруханасы"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ықшам ауданы-"Шахтерский"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ықшам ауданы-Қарағанды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"Global city" сауда үйі-Аэлита-"Global city"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"Оңтүстік-Шығыс автобекеті-вокзал"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"Асхана-"Натуралист"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"Асхана-"Космос"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"Монша-"Натуралист"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№75д "14 ықшам ауданы-"Оптимист"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"Күнгей 3 ықшам ауданы- Облыстық балалар ауруханасы"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"30 ықшам аудан-Онкология"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 "Перонная көшесі-Мостовая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"Теміртау-Орман шаруашылығы-Тау шаңғы базасы-Гагарин"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"Теміртау-Қызылқайың"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"Теміртау-Ақтау"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"Теміртау-Баймырза"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"Теміртау-Центральное"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"Теміртау-Мұстафин"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"Теміртау-Карьерная (Көкпекті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"АБВ кварталы-Отрадное"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"Сапаржай-Конвертор цехы"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ықшам ауданы-Автожанармай құю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"Жолаушылар автокөлік кәсіпорны-Зауыт басқармасы"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"Ақтау-Мырза"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"№1 жалпы білім беретін орта мектеп-№7 жалпы білім беретін орта мектеп-№3 жалпы білім беретін орта мектеп-№1 жалпы білім беретін орта мектеп"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"Оң жағалау-Табақ илемдеу цехы-2"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"Отрадное кенті-8 ықшам ауданы (6 шеңбер)-№4 емхана-коксохимиялық өндіріс"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"ТТS" жауапкершілігі шектеулі серіктестігі-конвертор цехі"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"Сапаржай-Жылу электр орталығы-2"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"TTS" жауапкершілігі шектеулі серіктестігі-Табақ илемдеу цехы-2"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"TTS" жауапкершілігі шектеулі серіктестігі- коксохимиялық өндіріс"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"TTS" жауапкершілігі шектеулі серіктестігі-темірбетонды бұйымдар цехі"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ықшам ауданы (6 щеңбер)-Оң жағалау"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"Отрадное кенті-8 ықшам ауданы (6 щеңбер)-күйдіру цехы"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"Сарыарқа көшесі-Зауыт басқармасы"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"8 ықшам ауданы-"Уралочка"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"8 ықшам ауданы-"Сұрыптау илемдеу өндірісі"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"8 ықшам ауданы-"Пионер лагерлері"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"8 ықшам ауданы-"Строитель"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"8 ықшам ауданы-"Черемушки"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"Балқаш-Шашубай"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"Автобекет-Жөндеу базасы"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"Теміржол вокзалы-Ақ 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"Автобекет-Ботаникалық бақ"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"Автобекет-Тораңғылык-Шұбар Түбек"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"Балқаш-Ортадересін"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"Универсам-Балқаш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"4 тұрғын аудан-Балқаш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"Автобекет-Балқаш №2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"Автобекет-Коңырат"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"Теміржол вокзалы-Балқаш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"Теміржол вокзалы-90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квартал-Балқаш жылу электр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"Теміржол вокзалы-Балқаш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"Сәрсембаев көшесі-21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"Саран-Ақтас"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"5 квартал-"Химик" ықшам ауданы резеңке техникалық бұйымдар"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"Саран-Кіші Саран"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"106 кенті-Плановый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"5 квартал-Финский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"Дубовка кенті-Угольный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"1а ықшам ауданы-"Маяк"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"Саран-"Химик"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"1а ықшам ауданы-"Горняк"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"Шахтинск-Шахан"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"Шахтинск-Жартас"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"Шахтинск-Новодолинский"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"Полуостров-Халықтар достығы"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"Приозерск-Сарышаған"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"Үштөбе-Ботақара"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"Мұстафин-Нұра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"Ескі Тұзды-Ботақара"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"Молодецкое-Ботақара (Теміртау, Ақтау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 "Ботақара-Шешенқара-Белағаш"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Ботақара кентінің ауылдық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"Әуезов орамы-автобекет"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"Н.Әбдіров көшесі-"Әлихан" кафесі"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"Қарқаралы-Қасым 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"Қарқаралы-Татан (Бақты, Томар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"Қарқаралы-Аппаз (Нүркен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"Қарқаралы-Тоқтар Әубәкіров (Көктас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"Қарқаралы-Қоянды (Жаңанегіз, Ақжол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"Қарқаралы-Қарағайлы"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"Егіндібұлақ-Айнабұлақ"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"Егіндібұлақ-Айрық"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Қарқаралы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"Әубәкіров 130-орталық аурухана-№44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"Абай-Қызыл"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"Абай-Қарабас"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"Абай-Көксу"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"Абай-Жаңа Қараған"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(Топар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"Есенгелді-Сәрепті-Абай"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Абай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"Шеңбер-Аурухана"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"Үлкен Абай ықшам ауданы-Шеңбер"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"Ақсу Аюлы-Ақшоқы"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"Ақсу Аюлы-Батық"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"Ақадыр-Қарабұлақ"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"Ақсу Аюлы-Өспен"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"Нұра-Қайнар"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"Нұра-Құланотпес"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 Нұра кентінің ауылдық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"Рахмет" дүкені-Орталық аудандық аурухана"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