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c1a7" w14:textId="1e9c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2024 жылғы 2 сәуірдегі № 20/04 "2024 жылға арналған субсидияланатын тыңайтқыштар түрлерінің тізбесін және тыңайтқыштарды сатушыдан сатып алынған тыңайтқыштардың 1 тоннасына (литріне, килограмына,) арналған субсидиялар нормаларын, сондай-ақ тыңайтқыштарды (органикалық тыңайтқыштарды қоспағанда) субсидиялауға бюджеттік қаржы көлемдерін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2024 жылғы 6 қыркүйектегі № 55/03 қаулысы. Қарағанды облысының Әділет департаментінде 2024 жылғы 10 қыркүйекте № 6651-09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2024 жылғы 2 сәуірдегі №20/04 "2024 жылға арналған субсидияланатын тыңайтқыштар түрлерінің тізбесін және тыңайтқыштарды сатушыдан сатып алынған тыңайтқыштардың 1 тоннасына (литріне, килограмына,) арналған субсидиялар нормаларын, сондай-ақ тыңайтқыштарды (органикалық тыңайтқыштарды қоспағанда) субсидиялауға бюджеттік қаржы көлемдерін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6587-09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2024 жылғы 6 қыркүйектегі</w:t>
            </w:r>
            <w:r>
              <w:br/>
            </w:r>
            <w:r>
              <w:rPr>
                <w:rFonts w:ascii="Times New Roman"/>
                <w:b w:val="false"/>
                <w:i w:val="false"/>
                <w:color w:val="000000"/>
                <w:sz w:val="20"/>
              </w:rPr>
              <w:t>№ 55/03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2024 жылғы 02 сәуіріндегі</w:t>
            </w:r>
            <w:r>
              <w:br/>
            </w:r>
            <w:r>
              <w:rPr>
                <w:rFonts w:ascii="Times New Roman"/>
                <w:b w:val="false"/>
                <w:i w:val="false"/>
                <w:color w:val="000000"/>
                <w:sz w:val="20"/>
              </w:rPr>
              <w:t>№ 20/04 қаулысына қосымша</w:t>
            </w:r>
          </w:p>
        </w:tc>
      </w:tr>
    </w:tbl>
    <w:bookmarkStart w:name="z11" w:id="4"/>
    <w:p>
      <w:pPr>
        <w:spacing w:after="0"/>
        <w:ind w:left="0"/>
        <w:jc w:val="left"/>
      </w:pPr>
      <w:r>
        <w:rPr>
          <w:rFonts w:ascii="Times New Roman"/>
          <w:b/>
          <w:i w:val="false"/>
          <w:color w:val="000000"/>
        </w:rPr>
        <w:t xml:space="preserve"> 2024 жылға арналған субсидияланатын тыңайтқыштар түрлерінің (органикалық тыңайтқыштарды қоспағанда) тізбесін және тыңайтқыштарды сатушыдан сатып алынған тыңайтқыштардың 1 тоннасына (литріне, килограмына) арналған субсидиялар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құрамындағы әсерлі заттар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513 393,0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P2O5-50,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K2O-4,731, P2O5-6,758, B-0,101, Fe-0,147, Zn-0,101, Mn-0,109, C-3,199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азот-7,3%, органикалық заттар-22%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-5, Fe-5, 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-5,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аминқышқылдары -10,5%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аминқышқылдары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-16,8, аминқышқылдары -34%, ылғалдылық -20%, K2O-7.1%, pH 2.7-4.7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Avonof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N-2,7%, К2О-3,5%, рН-3,5-5,5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- 10%, N - 60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ASPRIN 5-15-30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NO3-N-3; NH4-N-2; Р2О5-15;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DUR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орг.-33%, көміртек -15%, N-1,5%, K2O-2%, pH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 CUPPER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СuNO-3-5%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 – 30,10 %; Na2MoO4 -0,06%; GA142–20%; B-37,11%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BORDO 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- 6,3%, N органикалық - 2,1%, органикалық көміртек - 8,4%, аминқышқылдары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Mg-1,5%, S-4%, B-0,16%, Fe-3,5%, Mn-0,75%, Zn-0,75%, Mo-0,003%, балдыр сығындысы -4%, гумин қышқылдары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заттар - 5%, гумин және фульвоқышқылдары - 12%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 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 - 1,8%, N амид - 0,2%, В - 0,5%, Cu - 1,5%, Zn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кальций: Ca-6%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P-110г/кг, Mo-80г/кг, Zn-40г/кг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 WET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K2O-26,1%, Mn-1,08%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Co-1,39%, Fe-2,10%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Soybeans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(Co) 1.43% Мыс (Cu) 0.34% Темір (Fe) 0.71% Марганец (Mn) 0.46% Цинк (Zn)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Wheat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Co-1,58%, Cu-0,33%, Fe-0,85%, Mn-0,49%, Zn-0,27%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CaO-1.920, C-8.77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N-10,00, P2O5-5,00, K2O-25,00, B-0,035, Cu-0,045, Fe-0,10,Mn-0,015,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B-0,38%, Mo-0,21%, бос аминқышқылдары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Cu-0,15%, Fe-5,10%, Mn-2,50%, Mo-0,10%,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органикалық заттар + стимуляторлар -13,40%, бос аминқышқылдары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- 17,16 % w/v; N - 6,00 % w/v; CaO - 4.09 % w/v; B - 0.26 % w/v; SO₃ - 2.31 % w/v; MgO - 0.29 % w/v; органикалық заттар - 47.38 %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Р2О5-14,24%, K2O-3,88%, MgO-0,38%, В-0,14%, Mn-0,97%, Zn-0,67%, бос аминқышқылдары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K2O-35,000%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-10,61% w/v; K2O-36,00%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P2O5-42,00% w/v; K2O-28,00%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 K2O-1,96%, В-1,15%, Mo-0,11%, бос аминқышқылдары -11,55%, балдыр сығындысы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48,4%, фульвоқышқылдары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-47,6%, бос аминқышқылдары (пролин, глутамин қышқылы, глицин, триптофан, бетаин) -25,4%, органикалық азот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 for Crops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Co-1,00%, Cu-0,20%, Fe-0,59%, Mn-0,31%, Zn-0,20%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- 1,5, Zn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заттар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заттар -20, бос L-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B - 0,2, KP - 0,05, Fe - 0,1, Mn - 0,05, Zn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бос L-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жалпы-15%, амидті азот -15%,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Enzo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NO3-7,4, Mn-13, Zn-0,8, аминқышқылдары L-пролин-0,33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HIGO Cold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(25%, 300 г/л.) L-пролин амин қышқылы (0,3%, 3,4г/л), Салицил қышқылы 0,005%,0,057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HIGO Infa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(26%, 310 г/л), бос аминқышқылдары: кем емес (21%, 250 г/л), Азот (N - 5%, 60 г/л), Фосфор (P2O5 - 4%, 48 г/л), Калий (K2O - 2%, 24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IntenseGrain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K2O-20%, B-0,2%, Fe-0,05%, Mn EDTA-0,5%, Mo-0,2%, Zn EDTA-0,5%, амин қышқылы L-пролин-0,7%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Intense Veggies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Р2О5-29; K2O-6,5, Mn-1,5; Cu-1,2, Fe-0,3, Zn-1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Kalisi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P2O5-9, K-20, Si-4, амин қышқылы L-пролин-0,3, теңіз балдыры сығындысы -0,1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Kalisto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(K2O - 34%, 500 г/л), амин қышқылы L-пролин (0,1%, 1,5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Koral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(NO3 - 8,5%, 120г/л), Кальций (CaO - 15%, 210 г/л), амин қышқылы - (2%, 29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Mendelenium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SO3-10; B-0,7; Fe-4; Mn-2; Mo-0,35; Zn-0,7; амин қышқылы L-пролин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 Eco Shield (Интра Эко Шилд)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Кремнийдің массалық үлесі (Si) 14,0% (орто кремний қышқылы) Бордың массалық үлесі (B) 0,4% Мырыштың массалық үлесі (Zn) 0.1% Молибденнің массалық үлесі (Мо) 0.2% Мыстың массалық үлесі (Cu)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KSIL SALICA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K2O-2,5%, Ca-7,5%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мочевина - 5%, B - 3,3%, Мо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нитратты- 8%,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мочевина - 5%, Fe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оның ішінде нитрат - 2,8%, мочевина - 0,2%,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Монокалийфосфат&gt;95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MULTICARE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3%, мочевина азоты 3%, фосфор ангидриді 21%, минералды және органикалық тотықтырғыштар, РН индикаторы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 (pongamia glabra)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P2O5 - 3, Ca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B-0,0070%, Cu-0,0015%, Fe-0,0100%, Mn-0,0150%, Mo-0,0015%,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сульфаты&gt;99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N-20.P2O5-20.S-14.B-0.015.Mn-0.001.zN-0.025. бос аминқышқылдарының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Дрип 10-50-10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Амоний дигидрогенортофосфаты-50% калий Дигидрогенортофосфаты (KH2PO4) -2,5% калий нитраты (KNO3) -10%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 -25% калий нитраты (KNO3) -10% Карбамид (CH4N2O) -25% магний сульфаты (MgSO4) -2.5% бор қышқылы-0.5%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ангидриді 30%, калий оксиді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17,5%, органикалық азот 0,5%, амидті азот 7%, формальдегид 10%, магний оксиді 2,5%, күкірт оксиді 5%, Органикалық көміртегі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PLANSTAR12-43+2MGO+7SO3+0.05CU+1MN+0.2ZN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жалпы-8%, оның ішінде аммоний - 8%, Р2О5 - 31%, К2О - 4%, балдыр сығындысы - 4%, альгин қышқылы-0,033%, маннитол-0,12%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5% Қол жетімді фосфор (P₂O₅): 25% еритін Калий (K₂O):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- 2,24 % w/v; Fe - 2,56 % w/v; Mn - 0,96 % w/v; Zn - 0,64 %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 азоты (NO3) – 4%, амид азоты (NH2) – 4%, аммоний азоты (NH4) – 2%; суда еритін фосфор Пентоксиді (P2O5) - 10%; суда еритін калий оксиді (К2О) - 40%;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аммоний азоты (NH4) - 10%; суда еритін фосфор Пентоксиді (P2O5) – 52%; суда еритін калий оксиді (К2О) - 10%; темір (Fe) хелатталған түрінде (EDTA) – 0,02%; Марганец (Mn) жылы хелат түрінде (EDTA) – 0,01%; мырыш (Zn) хелат түрінде (EDTA) – 0,002%; мыс (cu) хелат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нитрат азоты (NO3) – 2%, амид азоты (NH2) – 14%, аммоний азоты (NH4) – 4%; суда еритін фосфор Пентоксиді (P2O5) - 20%; суда еритін калий оксиді (К2О) - 20%; темір (Fe) хелат түрінде (EDTA) – 0,02%; марганец (Mn) хелат түрінде (EDTA) – 0,01%; мырыш (Zn) хелат түрінде (EDTA) – 0,002%; мыс (cu) хелат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 азоты (NH2) – 12%, аммоний азоты (NH4) – 13%; суда еритін фосфор Пентоксиді (P2O5) – 5%; суда еритін калий оксиді (К2О) - 5%; темір (Fe) хелат түрінде (EDTA) - 0,02%; марганец (Mn) хелат түрінде (EDTA) – 0,01%; мырыш (Zn) хелат түрінде (EDTA) – 0,002%; мыс (cu) хелат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CaO-14, MgO-2,80, B-0,14, Mo-0,07, Co-0,007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CaO-14%, MgO-2,80%, B-0,14%, Mo-0,07%, Co-0,007%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P2O5-11,08%, K2O-4,08%, Zn-0,50%, Mn-0,20%, B-0,20%, Mo-0,02%, Fe-0,09%, бос аминқышқылдары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REAP POWER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N-1,5%, К2О-2%, рН-4,4-6,4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стресске қарсы амино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 P2O5-25, K2O-60, Zn-2, B-1,8, Fe-1,4, балдыр сығындысы-200, органикалық заттар-80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00.40.40+TE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K2O-40%, B-0.04%, Cu-0.0055, Fe-0.1%, Mn-0.05%, Mo-0.005%, Zn-0.08%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11.06.40+TE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NO3-N-11%, P2O5-6%, K2O-40%, B-0.03%, Fe-0.03%, Mn-0.06%, Mo-0.02%, Zn-0.06%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11.42.11+TE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P2O5-42%, K2O-11%, B-0.02%, Fe-0.03%, Mn-0.03%, Mo-0.01%, Zn-0.03%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18-18-18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NO4-N-4; NO3-N-3; NH2-N-11; Р2О5-18; K2O-18; B-0,01; Fe-0,03; Mn-0,03;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NH2-N-7, Р2О5-7,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ASPIRINATE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углер.-10,4, N-2,K2O-0,7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К2О-25%, SO3-42%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NH2-N-5%, К2O-25%,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Mn-1%, N-1,02%, Мо-10%,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NО3-N-7,4%, NH4-N-7,4%, NH2-N-15,2%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P 10-30-0+МЕ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NО3-N-6%, NH4-N-4%, P2O5-30%,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SAR Activa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 ЕС-13,9, рН-5,5-7,5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(К2О)≥ 60 г / л, Азот (N)≥ 90 г/л, теңіз балдырларынан алынған сығынды (gganic Matter)≥ 150 г / л, альгин қышқылы (Аlginic Acid))≥ 14 г / л, EDTA-Fe 16 г / л, EDTA-Cu 8 г / л, EDTA-Zn 12 г / л, EDTA-Mn 4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B2O3≥200 г/л, жалпы азот (N)≥40 г/л, теңіз балдыры сығындысы ≥200 г/л, органикалық заттар г / л, су-қалғаны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колоний/мл, Trichoderma &gt;1*10^8 спор/мл, бактериялар Bacillus subtilis, Bacillus megaterium &gt;2*10^8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колоний/мл, Trichoderma &gt;2*10^7 спор/мл, бактериялар Bacillus subtilis, Bacillus megaterium &gt;4*10^7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колоний/мл, Trichoderma &gt;1*10^7 спор/мл бактериялар Bacillus subtilis, Bacillus megaterium &gt;2*10^7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0% Қол жетімді фосфор (P₂O₅): 0% еритін Калий (K₂O):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4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P2O5-32,0%, K2O-23,0%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аминқышқылдары -766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 14-P 23-K 0.1-S5Ca 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 суперфосфат, суперфосфат, N 3.8-P 33-K 0.1-S 2.3-Ca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10-40-10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NO3-N-1,5, NH4-N-8,5 P2O5-40, K2O-10, B-0,04, Fe-0,04, Mn-0,04, Zn-0,04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15-31-15+TE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NO3-N-7,5; Р2О5-31; K2O-15; B-0,04; Fe-0,04;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18-18-18+TE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NO3-N-10,4; NH4-N-7,6; Р2О5-18; K2O-18; B-0,04; Fe-0,04;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NO3-N-12, NH4-N-8, P2O5-10, K2O-20, B-0,04, Fe-0,04,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12%, органикалық азот 3,4%, амидті азот 8,6%, органикалық зат 20,5%, балдыр суспензиясы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аминқышқылдары-28%, жалпы азот-7%, аммиак азоты-1,3%, органикалық азот-4,3%, мочевина азоты-1,4%, C-22%, Zn-0,5%, Mn-1,5%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 қышқылдары-20%, (Этилендиокси) диметанол-0-1%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 - 2,5% м / м, суда еритін марганец-2,5% м /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 -141.3 г/л,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(кальциевая селитра)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(Кристалон 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Cu-3,0%,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ZEKFUL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N-2,8%, К2О-5%, рН-3,5-5,5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органические вещества -35%, N-1%', P-0,1%,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сығындысы-25%; органикалық заттар -45%; N-4,5%; Р-1%;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Гуминдік заттар-37%; гуминдік сығындылар (фульвоқышқылдар) -18%; N-9%; Ca-10%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"Гидрокүкірт"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 P2O5-0,025 %; K2O-1,52%; S-26 %; CaO-8,2 %; MgO-0,9 %;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қарсы контур"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арахидон қышқылы-0,0001; тритерпен қышқылдары-0,2; аминқышқылдары-4,5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Аргент"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күміс иондары-0,05; аминқышқылдарының кешені-4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контуры"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Р2О5-4,5; Fe-0,04; Zn-0,015; Mn-0,04; Cu-0,015; MgO-0,5; Mo-0,001; гумин қышқылдары-7; фульвоқышқылдары-3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Өсу"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сукцин қышқылы-4; аминқышқылдары-6,6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Старт"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сукцин қышқылы-3; арахидон қышқылы-0,0001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аммиак агрохимиялық Селитра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Ультрамаг Супер Күкірт-900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SiB маркасы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 құрамында күкірт бар тыңайтқыш, ( NPK-тыңайтқыш) А маркалы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 н.м. 6.0; Р2O5 - 12.0; SO3 - 15.0; CaO - 14.0; MgO - 0.25.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Азофоска (нитроаммофоска) 16:16: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АктивВейв (Acti Wave)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Калий (K2O) -7.0%, Fe-0.50%, Zn0. 08%, Органикалық көміртегі (С) -12% б органикалық заттар-17,0%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бос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 52,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N12,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Р-48%; MgO-2,0%; S-2,0%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күрделі минералды тыңайтқыш Yara Mila Complex 12-11-18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 ВР (ЭКСТРА)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 флавоноидтар, фитостеролдар, каротиноидтар, амин қышқылдары, витаминдер,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Марганец (Brexil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10,0 %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S-7, MgO-2,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+ 2MgO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15:15:30+1,5MgO+МЭ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 +3MgO+МЭ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+ 3MgO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 - 0,042%,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K-35%, MgO-4,0%, S-9,0%,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K-33%, MgO-3,0%, S-7,0%,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B-0,02, Сu-0,005,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 +1,5 MgO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 +1,5 MgO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B-0,02, Сu-0,005,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 +3MgO+МЭ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K-18+3MgO+МЭ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B-0,02, Сu-0,005,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K-35+2MgO+МЭ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-аминқышқылдары -8%, фитогормондар-75 ppm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 аминқышқылдары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L-a-аминқышқылдары-3, фитогормондар-22 ррм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 қышқылдары 2%, органикалық төмен молекулалық 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сұйық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B-Mo маркалы "Волски Диформы"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- 7,5, Mo - 3,0, N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 "Волски Биохим" ЖШҚ компаниясы, Ресей, Нижний Новгород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 P2O5 - 4,7, K2O - 11,0, SO3 - 3,4, Mn - 0,21, Zn - 0,0048, В - 0,01, Mo - 0,001, Fe - 0,016, Cu - 0,0048, Co - 0,001, Se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күрделі тыңайтқыш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N-20,03, P-2,05, K-2,87, Mg-0,80, Fe-0,8, S-3,07, B-0,05, Cu-0,20, Zn-0,25, Mn-0,05, Mo-0,08, Co-0,04,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N-3,85, B-11,5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Өсу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 P-5,86, K-0,84, Mg-3,19, Fe-0,34, S-9,07, Cu-1,68, Zn-2,09, Mn-0,34, Mo-0,17, Co-0,09,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брендтің активі: 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 P-4,18, K-3,44, Mg-1,98, Fe-0,23, S-7,45, B-0,30, Cu-1,99, Zn-1,99, Mn-0,25, Mo-0,43, Co-0,13, Ni-0,01, L-0,03, Se-0,01, Cr-0,05, V-0,06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P-20,40, K-4,60, Mg-0,17, Fe-0,77, S-0,850, B-0,02, Cu-0,77, Zn-0,17, Mn-0,05,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 P2O5-3,7%, Ag-500+/-50, Mo-0,13%, Se-0,043%, полигексаметиленбигуанид гидрохлориді≤500мг/л, күміс нитраты≥0,11%, аммоний молибдаты-0,09%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күміс 500 мг / л + полигексаметиленбигуанид гидрохлориді 100 мг/л Фосфор (Р2О5)-3,7 %, Калий (К2О)-5,8 %, Молибден (Мо) -0,13 %. Селен (Se)-0,043 мг/дм3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 N-10.8, SO3-9, аминқышқылдары-11, органикалық ену агенті-1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K2O-53,0 S-18,0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(экспорт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бос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N-33-40%, S-4-12%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K2O-5%, Zn-8,5%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raoultella spp және Serratia spp өсуді ынталандыратын бактериялар, кемінде 2*10^9КОЕ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Кристалон Браун 3-11-38 микроэлементтері бар күрделі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"Alginamin"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"Ammasol"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"Bio 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"Biostim"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аминоқышқыл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"Boramin"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"Cabamin"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"Calvelox"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"Caramba"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"Carmina"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"Cerestart"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"Curadrip"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"Ferromax"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"Ferrovit"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Folicare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"Folixir"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"Fosiram"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Gemmastim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P2O5 -52%, K2O – 10%, B – 0,01%, Cu – 0,01%, Fe – 0,02%, Mn – 0,01%, Mo – 0,005%, Zn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13-6-26+8 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P2O5 -6%, K2O – 26%, CaO- 8%,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P2O5 -30%, K2O – 15%,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15-5-30+2MgO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16-8-24+2MgO;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- 16%, P2O5 -8%, K2O – 24%,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18-18-18+1MgO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20-10-20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3-8-42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 K2O – 42%,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8-20-30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0-0-61 (KCl)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0-40-40+Micro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 K2O – 40%,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11-0-0 + 15 MgO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18-44-0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"Magnesium Sulphate"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Бренд: 0-0-51(SOP) / Growfert кешенді тыңайтқышы, бренд: 0-0-51 (SAP)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-51%, SO3 -47%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0-0-51 (SOP) / Growfert кешенді тынайтқышы, маркалары: 0-0-51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-51%, SO3 -47%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0-52-34 (MKP) / Growfert кешенді тынайтқышы, маркалары: 0-52-34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P2O5 -52%, K2O –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Бренд: 12-61-0( MAP) / Growfert кешенді тыңайтқышы, Бренд: 12-61-0 (MAP)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маркалары: 13-0-46 (NOP) / Growfert кешенді тынайтқышы, маркалар: 13-0-46 (NOP)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-13%, K2O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маркалары: 15-0-0 + 27 CaO (CN)/Growfert кешенді тыңайтқышы, маркалары: 15-0-0 + 27 CaO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CaO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маркалары: 18-44-0 (UP)/ Growfert кешенді тынайтқыш, маркалы: 18-44-0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"Molibor"кешенді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аминқышқыл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GOLD 3-5-40+TE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10-40-10+TE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10-52-5+TE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17-7-27+TE+MgO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21-21-21+TE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Nutriland Plus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P2O5 -45%, K2O – 10%, B – 0,5%, Cu – 0,5%, Fe – 1%, Mn – 1%, Mo – 0,3%, Zn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"Polystim Global"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"POTENCIA"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C - 33%, L- 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"Sancrop"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"Start-Up"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"Trio"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маркасы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маркасы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"Vittaspray"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"Биограно форте"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заттар-2,14; Калий-0,65; магний оксиді-0,03; Натрий – 0,01; Фосфор-0,002. Bacillus spp., және өсуді ынталандыратын басқа бактериялар, кем дегенде 2 *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вегетация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 Қышқылы L-100; аминқышқылдары-125,0;Рн-4,0; N-62,5; орг ва-500; B - 1,25; Mn-6,25; Zn-9,38; Fe-1,25; Cu-1,25; SO3-70,4; Co-0,25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L-77,0; аминқышқылдары-106.6; va-355,2 орг; теңіз балдыры сығындысы-47,7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5, Калий-0,028, магний оксиді-0,002, фосфор-0,015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4,5, Калий-0,8, магний оксиді-0,03, азот(жалпы)- 0,45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күрделі суда еритін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NH4-8.6.NO3-4.4, P2O5-40, K2O-13,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күрделі суда еритін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күрделі суда еритін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 MgO-2,5, SO3-5, B-0,02, Cu-0,01, Fe-0,15, Mn-0,1, Zn-0,01,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минералды тыңайтқыштар ФЕРТИМ (КМУ ФЕРТИМ) маркасы (N-9, P-14+S-10)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P2O5-14+S-10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минералды тыңайтқыштар ФЕРТИМ (КМУ ФЕРТИМ) марки KMg (Fertim KMg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минералды тыңайтқыштар ФЕРТИМ (КМУ ФЕРТИМ) маркасы NPS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барлығы - 30%; K, барлығы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Чилисай кен орнының фосфорит концентраты мен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тыңайтқыштары: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хелатталған тыңайтқыштар: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хелатталған тыңайтқыштар: "хелат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АМ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Лигногумат Б маркасы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Лигногумат БМ маркасы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K2O-5,0-19,0%,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Б маркасы СУПЕР БИО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Супер БИО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K2O-9,0%, S-3,0%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күкірт қыщқылы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4% суда еритін Молибден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бос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(CA): 7% суда еритін бор (C):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динатрий октабораты тетрагидраты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(N)-5%, Mg-0,15%, B-15%, Mo-0,35%, Глутамин қышқылы -0,0002г/л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(ЭДТА)-0,11%, Mn(ЭДТА)-0,06%, B-0,01%, Zn(ЭДТА)-0,02%, Сu(ЭДТА)-0,021%, Mo-0,05%, Co-0,002%, Глутамин қышқылы -0,0002г/л,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Zn(ЭДТА)-12%, Глутамин қышқылы -0,0002 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Captan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Ideal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Ideal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King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ZNRAC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AMINO-L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FLOWER"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FULVO"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Agrumax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Algamina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P2O5-8%,K2O-21%,MgO-2%, Cu-0,08%,Fe-0,2%, Mn-0,1%,Zn-0,01%, C-17%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Aminostim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- 14 %, C - 75%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 -50,Mn-2.Cu-0.5.Mo-0.05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 -50%,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 қышқылы -10%,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Р2О5 - 30%,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“CHROMASTIM”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Curamin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Сu - 3%, амин қышқылы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AGRI-GEL-10-30-10+ME”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Mn- 0,025%; Zn-0,01%; Cu-0,03%; B-0,027%; Mo- 0,003%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AGRI-GEL-10-5-30+ME”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B- 0,03%; Fe-0,01%; Mn-0,05%; Ca-0,05%; Zn- 0,01%; Mo-0,01%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AGRI-SUPER-Ca”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HD HIERRO”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SUPERCALCIO”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ULTRAPREMIUM- RAÍZ”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Fe- 0,15%;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"Fertiroyal 5-30-20 +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“FOLIFOL”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Hordisan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SO3-27,5,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Nitrokal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CaO - 10%, MgO - 5 %, Mo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"NS FORCE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"pH-BEST"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Phoskraft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10-45 + 7 SO3 + 1 FE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10-46 + 5 SO3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8-25 + 17 SO3 + 4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“PLANTROOT”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Sprayfert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Super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Р2О5 - 5%, К2О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Bioenergy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Fulvimax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Phomazin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- 5%, Zn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Phoskraft Mn-Zn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 - 30%, Mn - 5%, Zn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Thiokraft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Vigilax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Азот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NH2-11,0%, NH4-19,5%, NO3-10,6%, K2O-4,11%, P2O5-2,47%, SO3-2,33%, MgO-0,48%, Zn-0,27%, Cu-0,14%, Mo-0,07%, Fe-0,04%, B-0,03%, Se-0,03%, Mn-0,02%, Co-0,01%,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Вита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K2О-0,06, SО3-9,34, MgО-2,28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Вита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биоактивті L-түріндегі аминқышқылдары -15%, K2O-0,06%, SO3-9,34%, MgO-2,28%, Zn-2,51%, Cu-1,92%, Mo-0,22%, Fe-0,4%, B-0,16%, Ni-0,006%, Mn-0,37%, Co-0,11%, ылғалдандыратын заттар кешені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Калий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N-6,6%, NO3-2,5%, SO3-4,6%, Mn-0,33%, Cu-0,12%, Zn-0,07%, Fe-0,07%, Mo-0,07%, B-0,01%, Se-0,003%, Co-0,001%,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Форс Тамақтану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NO3-0,2%, P2O5-0,55%, K2O-3,58%, Mo-0,67%, B-0,57%, Cr-0,12%, V-0,09%, Se-0,02,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Фосфор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Zn-0,40%, Cu-0,13%, Fe-0,16%, Mn-0,08%, B-0,23%, Mo-0,08%, Co-0,02%, биоактивті L-түріндегі аминқышқылдары -2%,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Мырыш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Форс Өсу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биоактивті L-түріндегі аминқышқылдары -11,5%, Zn-3,36%, Cu-3,76%, Mn-0,37%, Fe-0,54%, MgO-2,37%, SO3-15,2%, Co-0,23%, Li-0,06%, Ni-0,02%, органикалық қышқылдар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Магний-Мырыш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K2O-1,85,SО3-35,00,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"Амбре-бор" Биномы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г/л, B-150 г/лб сукцин қышқылы - 100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"NPK 10:40:10"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MgO-3,5, SO3-6,5, B-0,9г/л, Zn-0,25г/л, Mo-0,05г/л, Co-0,05г/л, + Арахид қышқылы-1г/л, Витаминдер (РР,С, В1, В6)-4г/л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xml:space="preserve">
Бином мкроэлементтері бар минералды тыңайтқыш </w:t>
            </w:r>
          </w:p>
          <w:bookmarkEnd w:id="5"/>
          <w:p>
            <w:pPr>
              <w:spacing w:after="20"/>
              <w:ind w:left="20"/>
              <w:jc w:val="both"/>
            </w:pPr>
            <w:r>
              <w:rPr>
                <w:rFonts w:ascii="Times New Roman"/>
                <w:b w:val="false"/>
                <w:i w:val="false"/>
                <w:color w:val="000000"/>
                <w:sz w:val="20"/>
              </w:rPr>
              <w:t>
 "NPK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MgO-3,5, SO3-6,5, B-0,9г/л, Zn-0,25г/л, Mo-0,05г/л, Co-0,05г/л, Mn-0,51 г/л, Fe-0.85 г/л, Cu-0,17 г/л, + Арахид қышқылы 1г/л, Витаминдер (РР,С, В1, В6)-4г/л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Ультрамаг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Санни Микс Жүгері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P2O5-30,4% K2O-41,1% Zn-34%, MgO-41,1 + органикалық қышқылдар-25г / л + аминқышқылдары-25г / л + өсімдіктердің өсуі мен иммунитетін стимуляторлар-10г/л+ жабысқақ зат, беттік белсенді заттар, гумектанттар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суперфосфат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P2О5-61, N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N-NH4-12±1%, P2O5-61±1%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суда еритін кристалды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суда еритін кристалды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дигидрофосфаты -98,0-99,5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P2О5-61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 (МКР)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YaraLivaТМ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А маркасы (2-су)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CaО-27,0%, N-14,9%, NO3-14,2%, NH3-0,7%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Б маркасы (2-су)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CaО-26,3%; N-14,5%, NO3-13,8%, NH3-0,7%, В-0,3%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Г маркасы (4-су)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СаО-23,8%, N-12,0%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P2O5-13, K2O-8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N-16.P2O5-16.K2O-16.B-0.015.Mn-0.001.Zn-0.025. бос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 16+BCMZ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 16+BMZ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 16 +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 16 +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13-13-24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15:15: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16: 16: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маркалары: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маркалары: 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(азофоска),NPK маркасы 20: 10: 10 +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N-10.P2O5-10.K2O-10.S-4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 10 + 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 10 + S+BCMZ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 10 + S+BMZ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 10 + S+Zn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 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P-6, K-6,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27-6-6 + S +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27-6-6+s+BCMZ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N-27.P2O5-6.K2O-6.S-2.6.B-0.02. Cu-0.03. Mn-0.03.Zn-0.06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27-6-6 + S +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маркалы күрделі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17:0,1:28 маркалы күрделі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8:24:24 маркалы күрделі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17:17:17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19:4:19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24-6-15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22-7-12-2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P-24,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P-0,1, K-28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21:0,1:21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P-0,1,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 P-24,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19 -19 - 19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(Р2О5):19%, (К2О):19%, MgO:2%, SО3:4,1%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 (Р2О5): 23% (К2О): 35 % MgO: 1% S О3: 2.5% B, Fe, Cu, Mn, Zn,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(Р2О5):20% (К2О):33% Mg:1% B:1,5% SО3:20% Zn -0,02,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Қияр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Көкөніс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-2%, гумин қышқылдары -36,5%, фульв қышқылдары -63,5%, N-45мг/л, P-54,6мг/л, K-29,1мг/л, Fe-31,5мг/л, Ca-97,6мг/л, Mn-0,11мг/л, Cu-0,42мг/л, Mo-0,24мг/л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FULVITAL PLUS W.P.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- 1,35%, Mn - 25 г/кг, Mg - 70 г/кг, S - 60 г/кг, Zn - 25 г/кг, Cu - 10 г/кг, фульв қышқылдары - 750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HUMIFIELD w.g.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 -80г/кг, гумин қышқылдарының аммоний тұздары -750г/кг, N-60г/кг, аминқышқыл-100-120г/кг, K2O-40-60г/кг, микроэлементтер -21г/кг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органоминералды тыңайтқышы (Миллерплекс)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 сығындысы -99,5%, Мырыш (Zn)-0,5 %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"Zargreen natural Liquid Fertilizer"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P2O5-2, K2O-2,5, Аминқышқылдар- 40, бос аминқышқылдары L- 6, органикалық көміртек - 11, органикалық заттар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"Астық"маркасы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аминқышқылдар-7%, N-5,5%, P2O5-4,5%, K2O-4%, MgO-2%, SO3-2%, Fe-0,3%, Mn-0,7%, Zn-0,6%, Cu-0,4%, B-0,2%, Mo-0,02%, Co-0,02%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тыңайтқышы,"Жүгері"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N-6%, MgO-2%, SO3-6%, Fe-0,3%, Mn-0,2%, Zn-0,9%, Cu-0,3%, B-0,3%, Mo-0,02%, Co-0,02%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"Майлы"маркалы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N-1,2%, MgO-3%, SO3-8%, Fe-0,2%, Mn-1%, Zn-0,2%, Cu-0,1%, B-0,7%, Mo-0,04%, Co-0,02%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"Өсу"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аминокислоты-4%, N-4%, P2O5-10%, MgO-2%, SO3-1%, Fe-0,4%, Mn-0,2%, Zn-0,2%, Cu-0,1%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"Қызылша"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N-3,5%, MgO-2,5%, SO3-2%, Fe-0,03%, Mn-1,2%, Zn-0,5%, Cu-0,03%, B-0,5%, Mo-0,02%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"Старт"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Аминқышқылдар-5,5 %, полисахаридтер -7,0 %, N-4,5 %, Р2О5-5,0 %, K2O-2,5 %, MgO-1,0 %, Fe-0,2 %, Mn-0,2 %, Zn-0,2 %, Cu-0,1 %, B-0,1 %, Mo-0,01 %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"Универсал"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аминқышқылдар-10%, N-6%, K2O-3%,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"Борошанс"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20%B+4%N+20% органикалық заттар+20% теңіз балдыры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"Макрошанс"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Cu + 3 % Fe + 0,7% Mn + 1,6 % Zn + 0,3 % B +0,7 % Mg +1 % S + 5 % K + 20% органикалық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қышқылдарына негізделген Органо-минералды тыңайтқыш, Фульвигрейн Антистресс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тұздары-10%, фульв қышқылдарының тұздары-2%, амин қышқылдары - 6%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 негізіндегі Органо-минералды тыңайтқыш, фульвигрейн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 фульв қышқылдарының тұздары - 10%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"Фулвигрейн" гумин және фульв қышқылдарына негізделген Органо-минералды тыңайтқыш, фулвигрейн Классик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- 16%, фульв қышқылдарының тұздары-4%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"Фулвигрейн" гумин және фульв қышқылдарына негізделген Органо-минералды тыңайтқыш, Фулвигрейн Стимул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 Cu - 0,5%, Mg - 2,1%, Mn - 0,65%, Fe - 1,35%, Zn - 0,3%, фульв 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"Полишанс"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теңіз балдыры сығындысы+1,4% альгин қышқылы+15% органикалық+9% N+3% P2O5+6% K2O+1,6% Fe+0,8% Cu+1,2% Zn+0,4%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аминқышқылдары-50% дейін, фитогормон кешені, В дәрумені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Универсал"органикалық-минералды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теңіз балдыры сығындысы+10% Zn +15%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"Энергошанс"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теңіз балдыры сығындысы+5% Органикалық+1% альгин қышқылы + 6% N + 2,5% P + 6%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"ЭФИКА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"ҚР ЭФИКАСЫ"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Техникалық калий нитраты,</w:t>
            </w:r>
          </w:p>
          <w:bookmarkEnd w:id="6"/>
          <w:p>
            <w:pPr>
              <w:spacing w:after="20"/>
              <w:ind w:left="20"/>
              <w:jc w:val="both"/>
            </w:pPr>
            <w:r>
              <w:rPr>
                <w:rFonts w:ascii="Times New Roman"/>
                <w:b w:val="false"/>
                <w:i w:val="false"/>
                <w:color w:val="000000"/>
                <w:sz w:val="20"/>
              </w:rPr>
              <w:t>
СХ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К-37,6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түйіршіктелген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түйіршіктелген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 K-45±2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маркалы аралас минералды тыңайтқыштары FertiM NPK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 Fe: 1% Mn: 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S: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21-ден кем емес, күкірт 24-тен кем емес, су 0,2-ден аспайды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B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В маркасы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аммоний сульфаты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Ч-13-2,5*10^5,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SО3-18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 Сульфоаммофос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30:7 Сульфонитраты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S-7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 сығындысы-10%; органикалық заттар, барлығы -20%; К-18%;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14,4%; N-7%; органикалық заттар, барлығы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-аминқышқылдары-4,7%, теңіз балдыры сығындысы-4%, органикалық заттар-22%, N-5,5%, К-1%,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Zn-0,05%; B – 0,14%; Mg – 0,7%; Mo – 0,02%; Ca – 12%; жалпы қант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3%; N – 3%; Р – 10%; В – 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Zn - 0,1%; Fe - 0,1%; pH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L-аминқышқылдары-1,0%; N - 5,0%; B суда еритін - 10,0%; Мо-0,02%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 аминқышқылдары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 аминқышқылдары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этаноламин-10%, L-аминқышқылдары-6%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Appetizer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фульвоқышқылдары-3-5, Ульм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в т.ч. B-10,6-11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COLORADO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COLORSTAR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 тыңайтқышы-ЭКОЛАЙН Бор (Премиум)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аминқышқылдары L-a-1,0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тыңайтқышы - ЭКОЛАЙН Масличный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Goteo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Phosphite-LNK тыңайтқышы -Грос Фосфито -LNK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P2O5(фосфит)-20, K2O-15, L-a -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24% бос аминқышқылдары: 13% құрғақ салмақ: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 күкірт: 70% (сызықтық күкірт құрылымы (SO3-SO3))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Guard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NO3-N - 7, NH4-N - 2,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(Н): 5,5% Фосфат (Р2О5): 16,0% Калий (К2О): 0,1% Кальций (Са): 7,5% күкірт (S): 4,0% Темір (Fe): 0,3% Магний (MgO):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ELAIS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(NH4 - 10%, 135 г/л), Күкірт (S - 24%, 320 г/л), Молибден (Mo - 0,4%, 0,5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FOSTO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(NO3 - 6,6%, 100 г / л), мырыш (Zn-13%, 200 г / л), Марганец (Mn-1,35%, 20 г / л), мыс (Cu-0,13%, 2 г / л), органикалық заттар (0,13%, 2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NB 5-17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(NH2 - 5%, 70 г/л), Бор (B - 12%, 170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ZINTO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(NO3 - 6,6%, 100 г / л), мырыш (Zn-13%, 200 г / л), Марганец (Mn-1,35%, 20 г / л), мыс (Cu-0,13%, 2 г / л), органикалық заттар (0,13%, 2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 +Mg+S+N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- 18-23%, Mg - 10-13%, S - 2,5-4,8%, N - 0,1-0,4%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Multoleo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GA142-8,8%, B-9,9%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бос аминқышқылдары-4, органикалық заттар-4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пентаоксиді-26% - дан кем емес; су-60% - 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 қол жетімді фосфор (P2O5): 3% күкірт(S):0% еритін Калий (K2O):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P2O5 - 40, K2O - 6, S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 амидті азот (NH2) - 3%; суда еритін фосфор Пентоксиді (P2O5) - 15%; иондық емес баз-25%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8%; суда еритін калий оксиді (К2О) - 3%; полисахаридтер – 15%; темір (Fe) хелат түрінде (EDDHA) – 0,1%; мырыш (Zn) хелат түрінде (EDTA) - 0,02%; суда еритін Бор (В) – 0,03%, Цитокининдер-0,05%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6%; суда еритін калий оксиді (К2О) - 2%; полисахаридтер – 12%; темір (Fe) хелат түрінде (EDTA) – 0,4%; марганец (Mn) хелат түрінде (EDTA) – 0,2%; мырыш (Zn) хелатталған түрінде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аминқышқылдары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Тұқым Бастау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(N)жалпы 6,00, азот (N) органикалық 2,00, азот (N) мочевина 4,00, Фосфор (P2O5) 2,50 агенті бар кешен, Калий (К2О) 2,50 агенті бар кешен, Магний (МдО) 2,50 агенті бар кешен, бор (В) бороэтаноламин 2,00, Кобальт (Со) кешені 0,10 агентпен, мыс (Cu) 1,00 агентпен кешен, Темір (Fe) 1,20 агентпен кешен, Марганец (MP) 1,20 агентпен кешен, Молибден (Mo) 0,25 агентпен кешен, мырыш (Zn) 1,20 агентпен кешен, Гидроксикарбон қышқылдары 20,00, амин қышқылдары 8,00, су 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Ca-8,0%, Zn-0,2% (EDTA), дәрумендер, Осмолит,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Na2-EDTA·2H2O-3,5%, MnCl2·4H2O-3,2%, NaNO3-2%, FeCl3·6H2O-2%, H3BO3-1%, Cu(NO3)2·3H2O-0,2%, (NH4)6Mo7O24·4H2O-0,2%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Starflor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MgSO4-30,10%, Na2MoO4-0,06%, GA142-20%, B-37,11%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 +аминқышқылдары-85г/л, өсімдіктердің өсуі мен иммунитетін ынталандырушылар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Sunny Mix күнбағыс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MgO-8,36% Mn-7,0% S-10,7%, Mo-4,0%, +органикалық қышқылдар-25г / л, амин қышқылдары — 25г/л, өсімдіктердің өсуі мен иммунитетін ынталандырушылар — 10г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бидай"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 органикалық қышқылдар-25г / л, аминқышқылдары-25г / л, өсімдіктердің өсуі мен иммунитетін стимуляторлар-10г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астық тұқымдары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 + органикалық қышқылдар-25г/л, аминқышқылдары-25г / л, өсімдіктердің өсуі мен иммунитетін стимуляторлар-10г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 органикалық қышқылдар-25г / л, аминқышқылдары-25г / л, өсімдіктердің өсуі мен иммунитетін стимуляторлар-10г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9,3, N-2,1, B-0,02, Zn-0,07, Mn-0,04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тиосульфатының сулы ерітіндісі -55-65%,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Tonivit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Vitalroot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12-24-12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SO3-5,Fe-0,2, Zn-0,007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NPK 7-20-28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K2О-36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P2О5-5, K2О-26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TM Seedlift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(N: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 тыңайтқыш N:S маркасы (26:13)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Азот-магний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 S-14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(NP (S))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NP+S=16:20+12 маркалы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маркалары: NP+S=20: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күкірті бар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-4 (N-15, P-15, K-15, S-11)маркалы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 16 K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P-7, K-7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азот-фосфор-калий тыңайтқышы (NPK 15:15:15:11)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S-1,0-2,0, Mg-0,3-1,0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10:26:26+BCMZ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10:26:26+Zn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маркалары: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S-кемінде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13-17-17(6)+0,15 B+0,6 Zn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В-0,15±0,05, Zn-0,6±0,1, S- кемінде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P-15±1, K-15±1, S- кемінде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құрамында азот-фосфор-калий күкірті бар тыңайтқыш 15:15: 15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(S) 8-20-30 (2)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13-17-17(6)+0,15 В+0,6 Zn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 Mg-0,3-1,0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L-a-Аминқышқылы-4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 -56-58%,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33%(Aminosit 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аминқышқылдары - 33%; - Органикалық заттардың жалпы мөлшері-48%; - азоттың жалпы мөлшері (N)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33,5% азот бар аммиак-нитратты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C-10,0%, Нуклеотидтер, Витаминдер,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маркалы "Бай"тыңайтқыш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P2O5-6,K2O-9, B-0,7, S-0,04, Co-0,002, Cu-0,01, Mn-0,05, Zn-0,01, Mo-0,007, Cr-0,0001, Ni-0,002, Li-0,0005, Se-0,0002, БМВ- калий гуматтары, фитоспорин-М (кемінде 2х10 тірі жасуша титрі және 1 мл спора)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Li-0,0005, Se-0,0002, Cr-0,0007, БМВ-гумин қышқылдарының калий тұздары-1,5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"маркалы" БОРОГУМ - М "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БМВ-гумин қышқылдарының калий тұздары-1, фитоспорин-М (титр кемінде 1,5x10 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маркалы "БОРОГУМ - 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Li-0,0002, Se-0,0001, Cr-0,0005, БМВ-гумин қышқылдарының калий тұздары-2, фитоспорин-М (титр кемінде 5x10 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Кальций (Brexil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Combi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8,5%, B – 0,5%, Fe – 4,0%, Mn – 4,0%, Zn –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Мырыш (Brexil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10,0%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- 8,0%, Fe - 0,02% (EDDHSA), Полисахаридтер, Дәрумендер, Ақуыздар, Амин Қышқылдары, Тазартылған Гумус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Гумат K/Na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(N)жалпы 3,50, азот (N) органикалық 0,25, азот (N) мочевина 3,25, Фосфор (P2O5) 0,50 агенті бар кешен, Калий (К2О) 2,50 агенті бар кешен, Магний (MgO) 0,10 агенті бар кешен, бор (В) бороэтаноламин 0,10, Кобальт (Со) кешені 0,01 агентпен, мыс (Си) 0,05 агентпен кешен, Темір (Fе) 0,12 агентпен кешен, Марганец (Mn) 0,10 агентпен кешен, Молибден (Мо) 0,025 агентпен кешен, мырыш (Zn) 0,12 агентпен кешен, гумин және фульв қышқылдары 10,00, Гидроксикарбон қышқылдары 0,60, аминқышқылдары 2,40, қалған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Тыңайтқышы-Стресске Қарсы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(N) 2,00, гумин және Фульв қышқылдары 10,00, су 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тыңайтқыштар (ЖКУ), маркалары: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N-10.P2O5-37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КАС-30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тыңайтқыш (Calbit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13:40:13+МЭ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18:18:18+3MgO+МЭ Әмбебап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Әмбебап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12:6:36+2,5MgO+МЭ Финал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микроэлементтері бар күрделі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K2O-27, Fe-0,1, Mn-0,1, Cu-0,01,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қышқылдары-18% фульво қышқылы-18%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фульво қышқылы-18%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аминқышқылдары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қышқылдары -14% фульво қышқылы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 ДМП (Control DMP)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 P2O5-17%(ФОСФОР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Лебозол-Заатгут Микс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Лебозол-Калий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Лебозол-Натрилант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азот-18%: нитратты азот-5%: аммиак азот-4%: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Лебозол-Магний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MgO-10%,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лебозол-марганец нитраты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маркалары: Лебозол-Нутриплант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мочевина азоты-5,6%, аммиак азоты-1,7%, нитрат азоты-0,7%, P2O5-8%, K2O-6%,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Лебозол-күкірт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Лебозол-мырыш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Лебозол-Нутриплант 5-20-2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 азоты-4,2%, карбамид азоты-0,9%, P2O5-20%, К2О-5%,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тыңайтқышы-толық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-11,6%,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16:20 + 12% S + 0.05% B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+ 2% Ca + 5%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P-24, K-12, Ca-2, S-5, Zn-0,05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8:15:15 + 3% Ca + 9% S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13:40:13 (Master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13,0%, P2O5 – 40,0%, K2O – 13,0%, B – 0,02%, Cu – 0,005% (EDTA), Fe – 0,07% (EDTA), Mn – 0,03% (EDTA), Zn – 0,01%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15:5:30+2 (Master 15-5-30+2)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 - 2%,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18:18:18+3MgO+S+TE (Master 18:18:18+3MgO+S+TE)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- 18,0%, P2O5 - 18,0%, K2O - 18,0%, MgO - 3,0%, SO3 - 6,0%, B - 0,02%, Cu - 0,005% (EDTA), Fe - 0,07% (EDTA), Mn - 0,03% (EDTA), Zn - 0,01%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20:20:20 (Master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3:37:37 (Master 3:37:37)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P2O5 - 37,0%, K2O - 37,0%, B - 0,02%, Cu - 0,005% (EDTA), Fe - 0,07% (EDTA), Mn - 0,03% (EDTA), Zn - 0,01%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Мегафол (Megafol)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дәрумендер,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Фосфаттардың массалық үлесі (P₂O₅) % - да 59-60-тан кем емес, калийдің массалық үлесі (k₂o) % - да 19-20-дан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K2O-40, MgO-0,5, SO3-4,4, B-0,01, Cu-0,004, Fe-0,14, Mn-0,14, Zn-0,003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маркасы: жапырақты ФЕРТИКА 4-13-36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P2O5-13, K2O-36, MgO-1,6, SO3-7,7, B-0,01, Cu-0,03, Fe-0,1, Mn-0,1,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ФЕРТИКА Плюс 12-11-26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K2O-26, MgO-2,5, SO3-3,3, B-0,01, Fe-0,1, Mn-0,1, Cu-0,03,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ФЕРТИКА Плюс 6,4-11-31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Крем (MC Cream)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 - 0,5%, Фитогормондар, Аминқышқылдары,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Сет (МС Set)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аминқышқылдары,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ЭКСТРА (MC EXTRA)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C - 20,0%, Фитогормондар, Бетаин, Маннитол, Белоктар,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"Нутривант Плюс Астық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- 6%; - Фосфор (P) - 23%; – Калий (K) - 35%; – Магний (MgO) - 1%; – Темір (Fe) - 0,05%; - Мырыш (Zn) - 0,2%; - Бор (B) - 0,1% ;- Марганец (Mn) - 0,2%; - Мыс (Cu) - 0,25%; - Молибден (Mo) - 0,002%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"Нутривант Плюс Майлы Дақыл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(P) – 20%; - Калий (K) – 33%; - Магний (MgO) – 1%; - Күкірт (S) – 7,5%; - Мырыш (Zn) - 0,02%; - Бор (B) - 1,5%; - Марганец (Mn) - 0,5%; - Мыс (Cu) - 0,0025%; - Молибден (Mo)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тұздары-20 г/л, гумин қышқылдарының тұздары-180 г/л, амин қышқылдары-25 г / л, микроэлементтер-10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KOH-25%, N-4%, P2O5-2%, Mg-2%, B-0,02%, Cu-0,05%, Fe-0,1%, Mn-0,05%, Mo-0,005%,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Натрий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NaOH-28%, N-4%, P2O5-2,4%, Mg-2%, B-0,02%, Cu-0,07%, Fe-0,1%, Mn-0,08%, Mo-0,007%,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Р205-54%;К2O-10%, B-0,02%, Cu-0,05% (EDTA), Fe-0,1% (EDTA), Mn-0,05% (EDTA), Zn-0,05%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- 30,0%, P2O5 - 10,0%, K2O - 10,0%, B - 0,02%, Cu - 0,05% (EDTA), Fe - 0,1% (EDTA), Mn - 0,05% (EDTA), Zn - 0,05%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P2O5 - 15,0%, K2O - 45,0%, B - 0,02%, Cu - 0,05% (EDTA), Fe - 0,1% (EDTA), Mn - 0,05% (EDTA), Zn - 0,05%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Fe(EDTA)-0,10%, Mn(EDTA)-0,05%, Zn(EDTA)-0,012%, Сu(EDTA)-0,012%, B-0,045%, Mo-0,056%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Fe(EDTA)-0,10%, Mn(EDTA)-0,05%, Zn(EDTA)-0,015%, Сu(EDTA)-0,012%, B-0,02%, Mo-0,07%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- 10,0%, Zn (EDTA), Витаминдер, Сапониндер,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0-20-35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-0, Фосфор (P2O5)-20, Калий (К2О)-35, күкірт (S)-7,5, Fe-0, Бор (B) -2, Mo-0,2, Cu-0,2, Zn-0,2, Mn-0,2, Mg-0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14-14-14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-14, Фосфор (P2O5) -14, Калий (К2О) -14, күкірт (S) -6,1, Fe-0,25, Бор (B)-0,1, Mo-0, Cu-0,65, Zn-0,65, Mn-0,55, Mg-3,4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14-5-15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-14, Фосфор (P2O5) -5, Калий (К2О) -15, күкірт (S) -0, Fe-0, Бор (B)-0, Mo-0, Cu-0,1, Zn-0,1, Mn-0,1,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15-5- 23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-15, Фосфор (P2O5)-5, Калий (К2О)-23, күкірт (S)-9,7, Fe-0,2, Бор (B)-0,05, Mo-0, Cu-0,3, Zn-0,3, Mn-0,3, Mg-2,2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17-6-18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-17, Фосфор (P2O5)-6, Калий (К2О)-18, күкірт (S)-4,8, Fe-0,25, Бор (B)-0,1, Mo-1,5, Cu-0,8, Zn-0,8, Mn-0,9,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18-18-18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Cu-0,03, Zn-5,3, Mg-0,025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18-18-18 Ме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-18, Фосфор (P2O5)-18, Калий (К2О)-18, күкірт (S)-1,7, Fe-0,1, Бор (B)-0,1, Mo-1,5, Cu-0,4, Zn-0,4, Mn-0,4,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3-11-26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 Фосфор (P2O5)-11, Калий (К2О)-26, күкірт (S)-12,5, Fe-0,25, Бор (B)-0,1, Mo-0, Cu-0,55, Zn-0,55, Mn-0,5, Mg-4,5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35 -0-0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-35, Фосфор (P2O5)-0, Калий (К2О)-0, күкірт (S)-0, Fe-0, Бор (B)-4, Mo-0,05, Cu-0,1, Zn-0,1, Mn-0,1,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аминқышқылдары-10%; - полисахаридтер-6,1%; - ауксиндер-0,6%; - Фосфор (P2O5) - 4%; - Калий (K2O) - 3%; - темір (Fe)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 ди -, үш -,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B-0,02, Cu-0,03, Mn-0,030, Zn-0,060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 +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тыңайтқышы,"қызылшаға арналған"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Mo-0,005%, Zn-0,5%, Ti-0,02%, Na2O-3%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SO3-1,0%, MgO-2,0%, Fe-0,3%, Cо-0,002%, Mn-0,4%, Zn-0,5%, Cu-0,2%, B-0,5%, Mo-0,036%,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SO3-4,5%, MgO-2,0%, Fe-0,8%, Mn-1,1%, Zn-1,0%, Cu-0,9%, Mo-0,005%,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Fe-0,3%, Cо-0,002%, Mn-0,6%, Zn-0,65%, Cu-0,2%, B-0,4%, Mo-0,005%, Ti-0,03%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"Жүгеріге арналған"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SO3-4,2%, MgO-2,0%, Fe-0,7%, Mn-0,7%, Zn-1,1%, Cu-0,6%, B-0,4%, Mo-0,003%,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Fe-0,5%, Mn-0,5%, Zn-0,5%, Cu-0,1%, B-0,5%, Mo-0,005%, Ti-0,03%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"ГУМИМАКС-П" микроэлементтері бар күрделі гумин-минералды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 қышқылдары - 2%, органикалық қышқылдар-14%, амин қышқылдары-0,15%, N-3,5%, P2O5-3,5%, K2O-5%, 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 орто-орто)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(Ferrilеne Trium)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(EDDHA/EDDHSA), Mn – 1,0% (EDTA), K2O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БИОСТАРТ маркалы ФУЛЬВОГУМАТ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қышқылдары≤40%, калий тұздары, фульво қышқылдары≤5%, биокатализатор≤50%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маркалы ФУЛЬВОГУМАТ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 ≤12%, калий тұздары, фульвоқышқылдары ≤3%, калий фосфор қышқылы бір алмастырылған ≤1,35%, карбамид≤2,5%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ЭКСТРИМ маркалы ФУЛЬВОГУМАТ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 ≤12%, калий тұздары, фульвоқышқылдары ≤3%, калий фосфор қышқылы бір алмастырылған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аминқышқылдары мен пептидтер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аминқышқылдары мен пептидтер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19-19-19 + 3MgО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(KH2PO4)-25% Калий Нитраты (KNO3)-10% Карбамид (CH4N2O)-25% Магний Сульфаты (MgSO4)- 2.5% Пекацид–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3-10-37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 (KH2PO4)-10% Калий Нитраты (KNO3)-10% Магний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N- 29,7-30,3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аммонийлы -н.м. 6,8, N нитратты - н.м. 6,8, N амидты - н.м.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(СКТ) 10-34 маркалы сұйық күрделі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(СКТ) 11-37 маркалы сұйық күрделі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(СКТ) 11-37 маркалы сұйық күрделі тыңайтқыштар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Лебозол-КвадроС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 МагС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 Мыс-Хелат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РапсМикс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Лебозол-ТриМакс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Полиферт (POLYFERT) маркасы: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Mn(EDTA)-0,05%, Zn (EDTA)-0,015%, Сu (EDTA)-0,012%, B- 0,02%,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 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Мырыш-700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- 7%; N - 3,5%; Р - 2%; Mn - 1%; B - 0,3%; S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 - 1%; аминқышқылдары, барлығы -9%; l-аминқышқылдары-6,5%; теңіз балдыры сығындысы-4%;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СоМо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Co-0,5%; Mo-1%; аминқышқылдары, барлығы -9%; l-аминқышқылдары-6,5%; теңіз балдыры сығындысы-4%;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Фолиар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барлығы - 10%; Органикалық заттар, барлығы -40%; N - 5%; Zn - 0,75%; Mn - 0,5%; B - 0,1%; S - 4%; Fe-0,1%; Cu-0,1%; Mo-0,02%;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К2О-43,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60%+BMZ(aa)-А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K2O-60.B-0.015.Mn-0.001.Zn-0.025. бос аминқышқылдарының массалық үлесі 0,125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BMZ(aa) Б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бос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Цитогумат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 (органикалық) - ECOLINE Boron (органикалық)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Фосфиті (K)-Ecoline Phoshite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 53,0%, K2O – 35,0%, N – 0,6% , В –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Фосфиті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(хелат ЕДТА) - 3,5, B-0,8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Фосфиті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aминқышыл L-a-7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K2O-60, теңіз балдырларының полисахаридтері (Seaweed polysaccharides) -1, Лимон қышқылы ( хелатор), су +-50б Тығыздық г/см3, РН (1%) 4-6 органикалық компонент 80г/л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Бос аминқышқылдары: 10% pH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12,5%, Жалпы азот (N): 11%, Нитратты азот (N): 3,1%, Мочевина азоты (N): 3,3%, Органикалық азот (N): 4,6, % Кальций (CaO):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BIOFORGE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 K2O-5%. Co-0.002%.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CoMo PLATINUM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Co-1,5%, Mo-12%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4,5 %, Фосфор 7,5 %, Аминқышқылдары, Калий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Fulltec Cubo (мыс фосфиті)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6,2%, Фосфор 5,8%, Калий 1,3%, Мыс 2,4%, Бор 4,0%, Аминқышқылдар,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P2O5-18%, K2O-3%, B-0.1%, Cu-0.1%, Fe-0.3%, Mn-0.3%, Mo-0.05%,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N-BALANCER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B-9%,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NITROPLUS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CaO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STARTERMn PLATINUM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B 03% Cu 0.3%, Mn 5% Mo 0.05% Zn 3%, SO3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5%, жалпы азот (N): 8,3%, нитратты азот (N): 8,3%, суда еритін фосфор (P2O5): 8,3%, суда еритін калий (K2O): 8,3%, темір (Fe), хелат EDTA: 0,03%, суда еритін марганец (Mn): 0,02%, суда еритін молибден (Mo): 0,001%, марганец (Mn), хелат EDTA: 0,02%, суда еритін бор (B): 0,03%, суда еритін цинк (Zn): 0,01% ,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10% бос аминоқышқылдар: 4% Жалпы азот (N): 2% Мочевина азот(N): 0,6% Органикалық азот (N): 1,4% суда еритін фосфор (P2O5): 8% суда еритін калий (K2O): 7% суда еритін бор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15% Жалпы азот (N): 5,6% Мочева азот(N): 5% Органикалық азот (N): 0,6% Магний (MgO), хелат EDTA: 0,2% темір (Fe), хелат: 1% Марганец (Mn), хелат: 0,5% Цинк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12%, бос аминоқышқылдар: 6%, жалпы азот (N): 6%, мочевина азот(N): 3,8%, органикалық азот (N): 2,2%, фосфор (P2O5): 4%, калий (K2O): 5%, темір (Fe), хелат DTPA: 0,5%, марганец (Mn), хелат EDTA: 0,5%, цинк (Zn), хелат EDTA: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Zn-2; Mn-1; аминокислоты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MOVER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B: 4%, Cu: 0.15%, Mo: 0.015%, Zn: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Zinc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7,0%, Фосфор 16,0%, Кобальт 0,6%, Молибден 2,5%, Бор 3%, Цинк 5,0%, Сера 1,5%, Аминоқышқылдар,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CaO-7; MgO-2; Zn-1; 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6,1 % (P2O5): 15% (K2O): 12,4% Fe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4.1%, Mn: 3.0%, Fe: 0.5%, Zn: 0.5%, SO3: 5.7%, Ascophyllum nodosum фитогормондар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Calcium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CaO-15; MgO-2; B-0,05; Cu-0,05; Fe-0,05; Mn-0,1; Zn-0,02;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K2O-20, MgO-2, Mn-0,15, B-1,34, Mo-0,001, Cu-0,05, Fe-0,02,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Microplant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10%, MgO: 3%, SO3: 13%, B: 0.3%, Cu: 0.5%, Fe: 1%, Mn: 1.5%, Zn: 1%, Mo: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Sulphur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SO3-53; B-0,01; Cu-0,004; Fe-0,02; Mn-0,012; Zn-0,004;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SO3-7,5; Cu-1,77; Mn-1,1; Zn-1,79; Mo-0,36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Co-0,0006, Zn-0,71,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Zinc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қол жетімді бор (B) – 150 г/л (11%), амин азоты (N) – 51 г/л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N, P2O5, K2O,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(А маркалы)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г/л (15,38%), MgO-26,5 г/л (2,04%), SO3-60 г/л (4,62%), Cu-12,45 г/л (0,95%), Fe-10 г/л (0,78%), Mn-14,7 г/л (1,13%), Mo-0,08 г/л (0,01%), Zn-14,3 г/л (1,1%), Ti-0,2 г/л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(Б маркалы)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 г/л (16,15%), MgO-25 г/л (1,92%), SO3-26,2 г/л (0,02%), Cu-3,9 г/л (0,3%), Fe-4,5 г/л (0,35%), Mn-8,8 г/л (0,68%), Mo-0,08 г/л (0,01%), Zn-7,8 г/л (0,6%), Ti-0,2 г/л (0,02%), В-7,8 г/л (0,6%), Na2O-37,5 г/л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органикалық азот (N): 9%, бос аминоқышқылдар: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ОВОЩНОЙ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органикалық азот (N): 2% , фульвоқышқылдар: 20%, бос аминоқышқылдар: 6%, жалпы гумус сығындысы: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BР10% маркалы "Гумат калия Сахалинский"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үлесі-кемінде 5,5%, калийдің массалық үлесі (К2О) – кемінде 0,85% , күкірттің массалық үлесі –0,002% артық емес, темірдің массалық үлесі –0,144% артық емес, жалпы калийдің массалық үлесі, К2О-ға қайта есептегенде –1,225% артық емес, магнийдің массалық үлесі –0,0205% артық емес, мыстың массалық үлесі –0,001% артық емес, жалпы азоттың массалық үлесі –0,1% артық емес, жалпы фосфордың массалық үлесі, Р2О5-ға қайта есептегенде –0,1% артық емес, цинктің массалық үлесі –0,001% артық емес, натрий –0,17% артық емес, кальций оксиді –0,345%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BР20% маркалы "Гумат калия Сахалинский"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11%, органикалық заттардағы гумин қышқылдарының массалық үлесі – кемінде 50%, дисперсия (100 мкм торы бар електегі қалдықтың массалық үлесі)– 1% артық емес, жалпы калийдің массалық үлесі (К2О) –1,75% артық емес, препараттың 1% сулы ерітіндісінің рН – 9,0-10,5 бірлік, күкірттің массалық үлесі –0,002% артық емес, темірдің массалық үлесі –0,288% артық емес , жалпы калийдің массалық үлесі, К2О-ға қайта есептегенде –2,45% артық емес, магнийдің массалық үлесі –0,041% артық емес, мыстың массалық үлесі –0,001% артық емес, жалпы азоттың массалық үлесі –0,2% артық емес, жалпы фосфордың массалық үлесі, Р2О5-ға қайта есептегенде –0,1% артық емес, цинктің массалық үлесі –0,001% артық емес, натрий –0,34% артық емес, кальций оксиді –0,69%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BР2,5% маркалы "Гумат калия Сахалинский"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1,3%, жалпы калийдің массалық үлесі (К2О) – кемінде 0,2%, күкірттің массалық үлесі –0,002% артық емес, темірдің массалық үлесі –0,048% артық емес, жалпы калийдің массалық үлесі, К2О-ға қайта есептегенде –0,4083% артық емес, магнийдің массалық үлесі –0,0068% артық емес, мыстың массалық үлесі –0,001% артық емес, жалпы азоттың массалық үлесі –0,033% артық емес, жалпы фосфордың массалық үлесі, Р2О5-ға қайта есептегенде 0,1% артық емес, цинктің массалық үлесі –0,001% артық емес, натрий –0,057% артық емес, кальций оксиді –0,115%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BР5% маркалы "Гумат калия Сахалинский"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2,7%, жалпы калийдің массалық үлесі (К2О) – кемінде 0,4%, күкірттің массалық үлесі –0,002% артық емес, темірдің массалық үлесі –0,072%, жалпы калийдің массалық үлесі, К2О-ға қайта есептегенде –0,6125% артық емес, магнийдің массалық үлесі –0,0103% артық емес, мыстың массалық үлесі –0,001% артық емес, жалпы азоттың массалық үлесі –0,05% артық емес, жалпы фосфордың массалық үлесі, Р2О5-ға қайта есептегенде 0,1% артық емес, цинктің массалық үлесі –0,001% артық емес, натрий – 0,085% артық емес, кальций оксиді –0,1725%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12-5-40+TE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 (EDTA)-0,10%, Mn(EDTA)-0,05%, Zn (EDTA)-0,012%, Сu (EDTA)-0,012%, B- 0,045%,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15-7-30+TE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 (EDTA)-0,012%, Сu (EDTA)-0,012%, B- 0,045%,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Mn(EDTA)-0,05%, Zn (EDTA)-0,015%, Сu (EDTA)-0,012%, B- 0,02%,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Дрип 3-10-37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 (KH2PO4)-10% Калий нитраты (KNO3)-10% Магния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