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f8f2" w14:textId="02af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01 маусымдағы № 29/05 "Білім беру ұйымдарының ішкі тәртіптемесінің үлгілік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11 қазандағы № 61/01 қаулысы. Қарағанды облысының Әділет департаментінде 2024 жылғы 14 қазанда № 6676-09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білім беру, тәлімгерлік және балалардың қауіпсіздігі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01 маусымдағы "Білім беру ұйымының ішкі тәртіптемесінің үлгілік қағидаларын бекіту туралы" № 29/05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