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17dd" w14:textId="d151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әкімдігінің 2021 жылғы 22 қарашадағы № 48/01 "Балқаш қаласында салық салу объектісінің орналасқан жерін ескеретін аймаққа бөлу коэффициенттерін бекіту туралы" қаулысына өзгеріс енгізу туралы</w:t>
      </w:r>
    </w:p>
    <w:p>
      <w:pPr>
        <w:spacing w:after="0"/>
        <w:ind w:left="0"/>
        <w:jc w:val="both"/>
      </w:pPr>
      <w:r>
        <w:rPr>
          <w:rFonts w:ascii="Times New Roman"/>
          <w:b w:val="false"/>
          <w:i w:val="false"/>
          <w:color w:val="000000"/>
          <w:sz w:val="28"/>
        </w:rPr>
        <w:t>Қарағанды облысы Балқаш қаласының әкімдігінің 2024 жылғы 3 қазандағы № 49/05 қаулысы. Қарағанды облысының Әділет департаментінде 2024 жылғы 4 қазанда № 6664-09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01.01.2025 бастап қолданысқа енгізіледі.</w:t>
      </w:r>
    </w:p>
    <w:bookmarkStart w:name="z4" w:id="0"/>
    <w:p>
      <w:pPr>
        <w:spacing w:after="0"/>
        <w:ind w:left="0"/>
        <w:jc w:val="both"/>
      </w:pPr>
      <w:r>
        <w:rPr>
          <w:rFonts w:ascii="Times New Roman"/>
          <w:b w:val="false"/>
          <w:i w:val="false"/>
          <w:color w:val="000000"/>
          <w:sz w:val="28"/>
        </w:rPr>
        <w:t>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Балқаш қаласы әкімдігінің 2021 жылғы 22 қарашадағы №48/01 "Балқаш қаласында салық салу объектісінің орналасқан жерін ескеретін аймаққа бөлу коэффициенттерін бекіту туралы" (Нормативтік құқықтық актілерді мемлекеттік тіркеу тізімінде №25332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w:t>
            </w:r>
            <w:r>
              <w:br/>
            </w:r>
            <w:r>
              <w:rPr>
                <w:rFonts w:ascii="Times New Roman"/>
                <w:b w:val="false"/>
                <w:i w:val="false"/>
                <w:color w:val="000000"/>
                <w:sz w:val="20"/>
              </w:rPr>
              <w:t>әкімдігінің</w:t>
            </w:r>
            <w:r>
              <w:br/>
            </w:r>
            <w:r>
              <w:rPr>
                <w:rFonts w:ascii="Times New Roman"/>
                <w:b w:val="false"/>
                <w:i w:val="false"/>
                <w:color w:val="000000"/>
                <w:sz w:val="20"/>
              </w:rPr>
              <w:t>2024 жылғы 3</w:t>
            </w:r>
            <w:r>
              <w:br/>
            </w:r>
            <w:r>
              <w:rPr>
                <w:rFonts w:ascii="Times New Roman"/>
                <w:b w:val="false"/>
                <w:i w:val="false"/>
                <w:color w:val="000000"/>
                <w:sz w:val="20"/>
              </w:rPr>
              <w:t>қазандағы</w:t>
            </w:r>
            <w:r>
              <w:br/>
            </w:r>
            <w:r>
              <w:rPr>
                <w:rFonts w:ascii="Times New Roman"/>
                <w:b w:val="false"/>
                <w:i w:val="false"/>
                <w:color w:val="000000"/>
                <w:sz w:val="20"/>
              </w:rPr>
              <w:t>№ 49/05</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Балқаш қаласының салық салу объектісінің орналасқан жерін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Ағыбай батыр көшесі, үйлер: 1, 3, 5, 7, 9, 13/2, 15, 17, 19, 21;</w:t>
            </w:r>
          </w:p>
          <w:bookmarkEnd w:id="5"/>
          <w:p>
            <w:pPr>
              <w:spacing w:after="20"/>
              <w:ind w:left="20"/>
              <w:jc w:val="both"/>
            </w:pPr>
            <w:r>
              <w:rPr>
                <w:rFonts w:ascii="Times New Roman"/>
                <w:b w:val="false"/>
                <w:i w:val="false"/>
                <w:color w:val="000000"/>
                <w:sz w:val="20"/>
              </w:rPr>
              <w:t>
Сәкен Сейфуллин көшесі, үйлер: 1, 1Б, 2, 3, 4, 4А, 5, 7, 9, 10, 11, 12, 13, 14, 15, 16, 17, 17А, 17Б, 17В, 18, 19, 20, 21, 22, 23, 24,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Күміспек Сванкұлов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xml:space="preserve">
Островский көшесі; </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Әлихан Бөкейханов көшесі, үйлер: 1, 2, 3, 4, 6, 7, 7А, 8. 9, 10, 11, 12, 13, 14, 15, 16, 18, 19, 20А, 21, 24/2, 26/2, 26/3, 27, 28/1, 31, 32, 33, 33/1; </w:t>
            </w:r>
          </w:p>
          <w:p>
            <w:pPr>
              <w:spacing w:after="20"/>
              <w:ind w:left="20"/>
              <w:jc w:val="both"/>
            </w:pPr>
            <w:r>
              <w:rPr>
                <w:rFonts w:ascii="Times New Roman"/>
                <w:b w:val="false"/>
                <w:i w:val="false"/>
                <w:color w:val="000000"/>
                <w:sz w:val="20"/>
              </w:rPr>
              <w:t xml:space="preserve">
Абай көшесі, үйлер: 1, 2, 3, 4, 6, 7, 8, 9, 10, 11, 12, 13, 14, 14А, 15, 16, 17, 18, 19, 21, 23, 25, 27,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Бертіc тұйық көшесі;</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Мысшылар тұйық көшесі;</w:t>
            </w:r>
          </w:p>
          <w:p>
            <w:pPr>
              <w:spacing w:after="20"/>
              <w:ind w:left="20"/>
              <w:jc w:val="both"/>
            </w:pPr>
            <w:r>
              <w:rPr>
                <w:rFonts w:ascii="Times New Roman"/>
                <w:b w:val="false"/>
                <w:i w:val="false"/>
                <w:color w:val="000000"/>
                <w:sz w:val="20"/>
              </w:rPr>
              <w:t xml:space="preserve">
Төлеуқадыр Тоқтамысов көшесі, үйлер: 3, 4, 5, 6, 7, 8, 8А, 9, 10, 11, 12, 13, 14, 15, 16, 17, 18, 19, 20, 21,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xml:space="preserve">
Желтоқсан көшесі, үйлер: 1, 2, 3, 5;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Николай Калмыков тұйық көшесі; </w:t>
            </w:r>
          </w:p>
          <w:p>
            <w:pPr>
              <w:spacing w:after="20"/>
              <w:ind w:left="20"/>
              <w:jc w:val="both"/>
            </w:pPr>
            <w:r>
              <w:rPr>
                <w:rFonts w:ascii="Times New Roman"/>
                <w:b w:val="false"/>
                <w:i w:val="false"/>
                <w:color w:val="000000"/>
                <w:sz w:val="20"/>
              </w:rPr>
              <w:t>
Әубәкір Әлімжанов көшесі, үйлер 1, 1А, 1Б, 1В, 1/1, 1/2, 3, 3А,4, 5, 5/1, 6, 7, 8, 10, 11, 12, 12А, 14, 16, 17, 18, 19,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көшесі, үйлер: 31, 32, 33, 35, 37, 39, 39/2, 40, 41, 43, 47, 49, 51, 53, 55, 57, 57А, 59, 61, 63, 65, 67, 69, 71, 73, 75, 85, 89, 89/2, 91, 93/1, 93/2, 95/1, 95/2, 97/1, 97/2, 99/1, 99/2, 101/1, 101/2, 103/1, 103/2, 105/1, 105/2, 107/1,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Ағыбай батыр көшесі, үйлер: 109/1, 109/2, 111/1, 111/2, 113/1, 113/2, 115/1, 115/2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Әубәкір Әлімжанов көшесі, үйлер: 21А, 21Б, 23, 24, 25, 26, 27, 28, 29, 30, 31, 32, 33, 34, 35, 36, 37, 38, 39, 40, 41, 42, 43, 44, 45, 46, 47, 48, 49, 50, 51, 52, 53, 54, 55, 56, 57, 59, 60;</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Жексембек Сәрсембаев көшесі, үйлер: 1, 7, 8А, 10, 11, 12, 12Б, 13, 14, 15, 16, 17, 18, 19, 20, 21, 22, 23, 24, 25, 26, 27, 28, 29, 30, 31, 32, 33, 34, 35/1, 36, 37, 38, 39, 40, 40Б, 41, 42А, 43, 44, 45, 46, 47, 48, 49, 50, 51, 52, 56;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Жамбыл көшесі, үйлер: 1, 2, 3, 4, 5, 6, 7, 8; </w:t>
            </w:r>
          </w:p>
          <w:p>
            <w:pPr>
              <w:spacing w:after="20"/>
              <w:ind w:left="20"/>
              <w:jc w:val="both"/>
            </w:pPr>
            <w:r>
              <w:rPr>
                <w:rFonts w:ascii="Times New Roman"/>
                <w:b w:val="false"/>
                <w:i w:val="false"/>
                <w:color w:val="000000"/>
                <w:sz w:val="20"/>
              </w:rPr>
              <w:t xml:space="preserve">
8 Наурыз көшесі, үйлер: 1, 2, 3, 4, 5, 6, 7, 8, 9, 10, 11, 12,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
Әубәкір Әлімжанов көшесі, үйлер: 58, 61, 62, 63, 64, 65, 66, 67, 68, 69, 70, 72, 73, 74, 75,76;</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Жексембек Сәрсембаев көшесі, үйлер: 53, 54, 55, 57, 58, 59, 60, 61, 62, 63, 64, 65, 66, 67, 68, 69, 70, 71, 72, 73, 74, 75, 76, 77, 78, 79, 80, 81, 82, 83, 84, 85, 86, 87, 88, 89, 90, 91, 92, 94, 95, 96, 97, 98, 99, 100, 101, 102, 104, 106А, 108, 109, 110, 111, 112, 113,114, 116, 118, 120, 122, 124, 126, 128, 130;</w:t>
            </w:r>
          </w:p>
          <w:p>
            <w:pPr>
              <w:spacing w:after="20"/>
              <w:ind w:left="20"/>
              <w:jc w:val="both"/>
            </w:pPr>
            <w:r>
              <w:rPr>
                <w:rFonts w:ascii="Times New Roman"/>
                <w:b w:val="false"/>
                <w:i w:val="false"/>
                <w:color w:val="000000"/>
                <w:sz w:val="20"/>
              </w:rPr>
              <w:t>
</w:t>
            </w:r>
            <w:r>
              <w:rPr>
                <w:rFonts w:ascii="Times New Roman"/>
                <w:b w:val="false"/>
                <w:i w:val="false"/>
                <w:color w:val="000000"/>
                <w:sz w:val="20"/>
              </w:rPr>
              <w:t>Ынтымақ көшесі, үйлер: 1, 2, 3, 4, 5, 6, 7, 8, 9, 10, 11, 12, 13, 14, 15, 16, 17, 18, 19, 20, 21, 22, 23, 24, 25, 26, 27, 28, 29, 30, 31, 32, 33, 34, 35, 36, 37, 38, 39, 40, 41, 42, 43, 44, 45, 46;</w:t>
            </w:r>
          </w:p>
          <w:p>
            <w:pPr>
              <w:spacing w:after="20"/>
              <w:ind w:left="20"/>
              <w:jc w:val="both"/>
            </w:pPr>
            <w:r>
              <w:rPr>
                <w:rFonts w:ascii="Times New Roman"/>
                <w:b w:val="false"/>
                <w:i w:val="false"/>
                <w:color w:val="000000"/>
                <w:sz w:val="20"/>
              </w:rPr>
              <w:t>
</w:t>
            </w:r>
            <w:r>
              <w:rPr>
                <w:rFonts w:ascii="Times New Roman"/>
                <w:b w:val="false"/>
                <w:i w:val="false"/>
                <w:color w:val="000000"/>
                <w:sz w:val="20"/>
              </w:rPr>
              <w:t>Металлургтер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Жамбыл көшесі, үйлер: 9, 10, 11, 12, 13, 14, 15, 17, 18, 19, 20, 21, 22, 24, 25, 26, 27, 28, 29, 30, 31, 32, 33, 34, 35, 36, 37, 38, 39, 40, 41, 42, 43, 44, 45, 46, 47, 48, 49, 51, 52, 53, 54, 55,56, 57, 58, 59, 60, 61;</w:t>
            </w:r>
          </w:p>
          <w:p>
            <w:pPr>
              <w:spacing w:after="20"/>
              <w:ind w:left="20"/>
              <w:jc w:val="both"/>
            </w:pPr>
            <w:r>
              <w:rPr>
                <w:rFonts w:ascii="Times New Roman"/>
                <w:b w:val="false"/>
                <w:i w:val="false"/>
                <w:color w:val="000000"/>
                <w:sz w:val="20"/>
              </w:rPr>
              <w:t>
8 Наурыз көшесі, үйлер: 14, 15, 16, 17, 18, 19, 20, 21, 22, 23, 24, 25, 26, 27, 28, 29, 30, 31, 32, 33, 34, 35, 36, 37, 38, 39, 40, 41, 42, 43, 44, 45, 46, 47, 48, 49, 50, 52, 53, 54, 55, 56, 57, 58, 59, 60, 61, 62, 63, 64, 65, 66, 67, 68, 69, 70, 71, 72, 73, 75, 77, 79, 81,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Ынтымақ көшесі, үйлер: 47, 48, 49, 50, 51, 52, 53, 54, 55, 56;</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Әлихан Бөкейханов көшесі, үйлер: 35, 37, 39, 40, 41, 43, 44, 45, 46, 47, 48, 49, 50, 51, 52, 53, 54, 55, 56, 56/1, 57, 58, 60, 62, 63, 64, 65, 66, 67, 68, 69, 70, 71, 72, 73, 74, 75, 76, 77, 78, 79, 80, 81, 82, 84, 85, 86, 87, 88, 89, 90, 91, 92, 93, 94, 95, 96, 97, 98, 99, 100, 101, 102, 103, 104, 105, 106, 107, 108, 109, 110, 111, 112, 113, 114, 115, 116, 117;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Жезқазған көшесі, үйлер: 1, 2, 3, 4, 5, 6, 7, 8, 9, 10, 11, 12/1, 12/2, 13/1, 13/2, 14/1, 14/2, 15/1, 15/2, 16, 17, 18, 18А, 18Б, 19/1, 19/2, 20/1, 20/2, 21/1, 21/2, 22/1, 22/2, 23/1, 23/2, 23Б, 24/1, 24/2, 25/1; </w:t>
            </w:r>
          </w:p>
          <w:p>
            <w:pPr>
              <w:spacing w:after="20"/>
              <w:ind w:left="20"/>
              <w:jc w:val="both"/>
            </w:pPr>
            <w:r>
              <w:rPr>
                <w:rFonts w:ascii="Times New Roman"/>
                <w:b w:val="false"/>
                <w:i w:val="false"/>
                <w:color w:val="000000"/>
                <w:sz w:val="20"/>
              </w:rPr>
              <w:t>
</w:t>
            </w:r>
            <w:r>
              <w:rPr>
                <w:rFonts w:ascii="Times New Roman"/>
                <w:b w:val="false"/>
                <w:i w:val="false"/>
                <w:color w:val="000000"/>
                <w:sz w:val="20"/>
              </w:rPr>
              <w:t>Гоголь көшесі, үйлер: 1, 2, 3, 4, 5, 6, 7, 8, 9, 10, 11, 12, 13, 14, 15, 16, 17, 18, 20, 21, 22, 23, 24, 25, 26, 27, 28, 29, 30, 31, 32, 33, 34, 35, 36, 37, 39, 40, 41, 42, 43, 44, 45, 46, 47, 48, 49, 50/1, 51, 52, 53, 54, 55, 56, 57, 58, 59, 60, 61, 62, 63, 64, 65, 66, 67, 68, 69, 70, 71, 72, 73, 74, 75, 76, 77, 78;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Жамбыл көшесі, үйлер: 62, 63, 64, 65, 66, 67, 68, 69; </w:t>
            </w:r>
          </w:p>
          <w:p>
            <w:pPr>
              <w:spacing w:after="20"/>
              <w:ind w:left="20"/>
              <w:jc w:val="both"/>
            </w:pPr>
            <w:r>
              <w:rPr>
                <w:rFonts w:ascii="Times New Roman"/>
                <w:b w:val="false"/>
                <w:i w:val="false"/>
                <w:color w:val="000000"/>
                <w:sz w:val="20"/>
              </w:rPr>
              <w:t>
</w:t>
            </w:r>
            <w:r>
              <w:rPr>
                <w:rFonts w:ascii="Times New Roman"/>
                <w:b w:val="false"/>
                <w:i w:val="false"/>
                <w:color w:val="000000"/>
                <w:sz w:val="20"/>
              </w:rPr>
              <w:t>8 Наурыз көшесі, үйлер: 74, 76, 78, 80, 82, 84, 85, 87, 89, 91, 93;</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Төлеуқадыр Тоқтамысов көшесі, үйлер : 23, 24, 25, 26, 27, 28, 29, 30, 31, 32, 33, 34, 35, 36, 38, 40, 41, 42, 43, 44, 45, 46, 47, 48, 49, 50, 51, 52, 53, 54, 55, 56, 57, 58, 59, 60, 61, 62, 63, 64, 65, 66, 67, 68, 70, 71, 72, 73, 74, 76, 77, 78, 80, 81, 82, 83, 86, 87, 88, 89, 90, 91, 92, 93, 94, 95, 96, 97, 98, 99, 100, 101, 102, 103, 104, 105, 106, 107, 108, 109, 110;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Теміржолшылар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Ержанов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Лермонтов тұйық көшесі;</w:t>
            </w:r>
          </w:p>
          <w:p>
            <w:pPr>
              <w:spacing w:after="20"/>
              <w:ind w:left="20"/>
              <w:jc w:val="both"/>
            </w:pPr>
            <w:r>
              <w:rPr>
                <w:rFonts w:ascii="Times New Roman"/>
                <w:b w:val="false"/>
                <w:i w:val="false"/>
                <w:color w:val="000000"/>
                <w:sz w:val="20"/>
              </w:rPr>
              <w:t>
Шалқар тұйық көшесі; Чехов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xml:space="preserve">
Әлихан Бөкейханов көшесі, үйлер: 118, 119, 120, 120/1, 120/2, 121, 122/1, 122/2, 123, 124/1, 124/2, 125, 126/1, 126/2, 127, 128/1, 128/2, 129, 130, 131, 132, 134;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Гоголь көшесі, үйлер: 79, 80/1, 80/2, 81, 82/1, 82/2, 83, 84, 85, 86, 87, 88, 89, 90, 91, 92;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Төлеуқадыр Тоқтамысов көшесі, үйлер: 111, 112, 113, 115, 116, 117, 118, 119,121, 123, 124; </w:t>
            </w:r>
          </w:p>
          <w:p>
            <w:pPr>
              <w:spacing w:after="20"/>
              <w:ind w:left="20"/>
              <w:jc w:val="both"/>
            </w:pPr>
            <w:r>
              <w:rPr>
                <w:rFonts w:ascii="Times New Roman"/>
                <w:b w:val="false"/>
                <w:i w:val="false"/>
                <w:color w:val="000000"/>
                <w:sz w:val="20"/>
              </w:rPr>
              <w:t>
Жерұйык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3"/>
          <w:p>
            <w:pPr>
              <w:spacing w:after="20"/>
              <w:ind w:left="20"/>
              <w:jc w:val="both"/>
            </w:pPr>
            <w:r>
              <w:rPr>
                <w:rFonts w:ascii="Times New Roman"/>
                <w:b w:val="false"/>
                <w:i w:val="false"/>
                <w:color w:val="000000"/>
                <w:sz w:val="20"/>
              </w:rPr>
              <w:t xml:space="preserve">
Ағыбай батыр көшесі, үйлер: 2, 4, 6,8, 10, 12, 14, 18, 20, 21, 22, 24, 27, 30; </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Күләш Байсейтова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Қараменде би көшесі, үйлер: 2, 4, 5, 6, 8, 10, 15А, 16, 17, 19, 20, 22, 24, 25, 26, 28, 30, 32, 34, 36, 37, 38, 40, 41, 42;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Мағрипа Қазбекова көшесі, үйлер: 1, 2, 3, 4, 5, 6, 7, 8, 9, 10, 11, 12, 13, 18, 19, 20, 22, 23, 24, 26, 27, 28, 29, 30, 31;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Әлия Молдағұлова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Сәкен Сейфуллин көшесі, үйлер: 28, 29, 30, 31, 32, 32А, 33, 34, 35, 36, 36А, 40, 41, 43, 45, 47, 49, 51, 53, 55;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Қали Томпиев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Шоқан Уәлиханов көшесі, үйлер: 1, 2, 4, 6, 7, 8,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Қадыржанов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Амангелді көшесі;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үйлер: 7, 8, 9, 10, 11, 12, 14, 15,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20, 22, 22А, 24, 26, 28, 30, 31, 33, 35, 36, 37, 38, 39, 40, 41, 42, 43, 46, 47, 48, 49, 50, 51, 52, 53, 54, 55, 57, 58, 59, 60, 61, 62;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Жүніс Әбуғалиев көшесі; </w:t>
            </w:r>
          </w:p>
          <w:p>
            <w:pPr>
              <w:spacing w:after="20"/>
              <w:ind w:left="20"/>
              <w:jc w:val="both"/>
            </w:pPr>
            <w:r>
              <w:rPr>
                <w:rFonts w:ascii="Times New Roman"/>
                <w:b w:val="false"/>
                <w:i w:val="false"/>
                <w:color w:val="000000"/>
                <w:sz w:val="20"/>
              </w:rPr>
              <w:t>
Макаренко тұйық көшесі; Шашубай Қошқарбаев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4"/>
          <w:p>
            <w:pPr>
              <w:spacing w:after="20"/>
              <w:ind w:left="20"/>
              <w:jc w:val="both"/>
            </w:pPr>
            <w:r>
              <w:rPr>
                <w:rFonts w:ascii="Times New Roman"/>
                <w:b w:val="false"/>
                <w:i w:val="false"/>
                <w:color w:val="000000"/>
                <w:sz w:val="20"/>
              </w:rPr>
              <w:t xml:space="preserve">
Злиха Сәбитова шағын ауданы; </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Жидебай Батыр шағын ауданы; </w:t>
            </w:r>
          </w:p>
          <w:p>
            <w:pPr>
              <w:spacing w:after="20"/>
              <w:ind w:left="20"/>
              <w:jc w:val="both"/>
            </w:pPr>
            <w:r>
              <w:rPr>
                <w:rFonts w:ascii="Times New Roman"/>
                <w:b w:val="false"/>
                <w:i w:val="false"/>
                <w:color w:val="000000"/>
                <w:sz w:val="20"/>
              </w:rPr>
              <w:t>
Садық Мұхамеджанов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Агыбай батыр көшесі, үйлер: 62, 64/1, 64/2, 66/1, 66/2, 68/1, 68/2, 70/1, 70/2, 72/1, 72/2, 74/1, 74/2, 76/1, 76/2, 78/1, 78/2, 80/1, 80/2, 82/1, 82/2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5"/>
          <w:p>
            <w:pPr>
              <w:spacing w:after="20"/>
              <w:ind w:left="20"/>
              <w:jc w:val="both"/>
            </w:pPr>
            <w:r>
              <w:rPr>
                <w:rFonts w:ascii="Times New Roman"/>
                <w:b w:val="false"/>
                <w:i w:val="false"/>
                <w:color w:val="000000"/>
                <w:sz w:val="20"/>
              </w:rPr>
              <w:t xml:space="preserve">
Зәкір Асфандьяров тұйық көшесі; Достоевский тұйық көшесі; Хасен Бижанұлы тұйық көшесі; Мәншүк Маметова тұйық көшесі; Рақымжан Қошқарбаев тұйық көшесі; Мичурин тұйық көшесі; Олег Щербаков тұйық көшесі; Сарыарқа көшесі, Василий Язев көшесі;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Шоқан Уәлиханов көшесі, үйлер: 36/1, 36/2, 38/1, 38/2, 40/1, 40/2, 41/1, 41/2, 41А, 42/1, 42/2, 43/1, 43/2, 45/1, 45/2, 47, 48/1, 48/2, 49/1, 49/2, 50/1, 50/2, 51/1, 51/2, 53/1, 53/2, 55/1, 55/2, 57/1, 57/2; </w:t>
            </w:r>
          </w:p>
          <w:p>
            <w:pPr>
              <w:spacing w:after="20"/>
              <w:ind w:left="20"/>
              <w:jc w:val="both"/>
            </w:pPr>
            <w:r>
              <w:rPr>
                <w:rFonts w:ascii="Times New Roman"/>
                <w:b w:val="false"/>
                <w:i w:val="false"/>
                <w:color w:val="000000"/>
                <w:sz w:val="20"/>
              </w:rPr>
              <w:t>
Жезқазған көшесі, үйлер: 26, 27, 30, 31, 32, 33, 34, 35/1, 35/2, 36/1, 36/2, 37/1, 37/2, 38/1, 38/2, 39/1, 39/2, 39А, 40/1, 40/2, 40А, 41/1, 41/2, 41/А, 42/1, 42/2, 42А, 42Б, 43/1, 43/2, 43А, 43Б, 44/1, 44/2, 44А, 45/1, 45/2, 45/3, 45А, 45Б, 46/1, 46/2, 47/1, 47/2, 47А, 48/1, 48/2, 49/1, 49/2, 49А,49Б, 50/1, 50/2, 50А, 53/1, 51А, 53/2, 52А, 53А, 53Б, 54/1, 54/2, 55, 56/1, 56/2, 57, 59, 60, 60А,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6"/>
          <w:p>
            <w:pPr>
              <w:spacing w:after="20"/>
              <w:ind w:left="20"/>
              <w:jc w:val="both"/>
            </w:pPr>
            <w:r>
              <w:rPr>
                <w:rFonts w:ascii="Times New Roman"/>
                <w:b w:val="false"/>
                <w:i w:val="false"/>
                <w:color w:val="000000"/>
                <w:sz w:val="20"/>
              </w:rPr>
              <w:t xml:space="preserve">
Ағайынды Мусиндер көшесі;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Мағрипа Қазбекова көшесі, үйлер: 32/1, 32/2, 33, 34/1, 34/2, 35/1, 35/2, 36/1, 36/2, 37/1, 37/2, 38/1, 38/2, 39, 40/1, 40/2, 41/1, 41/2, 42/1, 42/2, 43, 44/1, 44/2, 45/1, 45/2, 46, 47/1, 47/2, 48/1, 48/2, 49/1, 49/2, 50/1, 50/2, 51/1, 51/2, 52/1, 52/2, 53/1, 54/1, 54/2, 55/1, 55/2, 56/1, 56/2, 57/1, 57/2, 59/1, 59/2; </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Қараменде би көшесі, үйлер: 33/1, 33/, 35/1, 35/2, 39, 41, 43, 45, 44/2, 46/1, 46/2, 47Б, 48, 49, 50/1, 50/2, 51, 52/1, 52/2, 53, 54/1, 54/2, 55, 56/1, 56/2, 57, 58/1, 58/2, 59, 60/1, 60/2, 61, 62/1, 62/2, 63, 64/1, 64/2, 65, 66/1, 66/2, 67, 68/1, 68/2, 69, 70/1, 70/2,71, 72, 73, 74/1, 74/2, 74/3, 75;</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үйлер: 63/1, 63/2, 64/1, 64/2, 65/1, 65/2, 66/1, 66/2, 67/1, 67/2, 68/1, 68/2, 69/1, 69/2, 70А, 71/1, 71/2, 72, 73/1, 73/2, 74,75/1, 75/2, 77/1, 78, 78А, 79/1, 79/2, 80, 81/1, 81/2, 82А, 83/1, 83/2, 84, 85/1, 85/2, 86, 87/1, 87/2, 90, 91А, 92А, 94/2, 96;</w:t>
            </w:r>
          </w:p>
          <w:p>
            <w:pPr>
              <w:spacing w:after="20"/>
              <w:ind w:left="20"/>
              <w:jc w:val="both"/>
            </w:pPr>
            <w:r>
              <w:rPr>
                <w:rFonts w:ascii="Times New Roman"/>
                <w:b w:val="false"/>
                <w:i w:val="false"/>
                <w:color w:val="000000"/>
                <w:sz w:val="20"/>
              </w:rPr>
              <w:t>
</w:t>
            </w:r>
            <w:r>
              <w:rPr>
                <w:rFonts w:ascii="Times New Roman"/>
                <w:b w:val="false"/>
                <w:i w:val="false"/>
                <w:color w:val="000000"/>
                <w:sz w:val="20"/>
              </w:rPr>
              <w:t>Некрасов көшесі; Пушкин көшесі; Михаил Русаков шағын ауданы; Қаныш Сәтпаев шағын ауданы; 97 орам; Шашубай тұйық көше; Қаныш Сәтпаев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Сәкен Сейфуллин көшесі, үйлер: 42/1, 42/2, 44/1, 44/2, 46/1, 46/2, 48/1, 48/2, 50/1, 50/2, 52/1, 52/2, 54/1, 54/2, 56/1, 56/2, 56В, 56Г, 57/1, 57/2, 58, 59/1, 59/2, 61/1, 61/2, 63/1, 63/2, 65/1, 65/2, 75; </w:t>
            </w:r>
          </w:p>
          <w:p>
            <w:pPr>
              <w:spacing w:after="20"/>
              <w:ind w:left="20"/>
              <w:jc w:val="both"/>
            </w:pPr>
            <w:r>
              <w:rPr>
                <w:rFonts w:ascii="Times New Roman"/>
                <w:b w:val="false"/>
                <w:i w:val="false"/>
                <w:color w:val="000000"/>
                <w:sz w:val="20"/>
              </w:rPr>
              <w:t xml:space="preserve">
Вера Хоружей тұйық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Тоқырауын тұйық көшесі; Чайковский тұйық көшесі; Петр Миллер тұйық көшесі; Николай Подсадник тұйық көшесі; Ахметжан Сармантайұлы тұйық көшесі; Руханият тұйық көшесі; Жазбек Төлендинов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Нарманбет Орманбетұлы тұйық көше; Иванова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орам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шағын ауданы; 9 шағын ауданы; 10 шағын ауданы; 11 шағын ауданы; Победоносцев көшесі; Парковая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 ауданы; 12 шағын ауданы; Қазыбек Нұржанов шағын ауданы; Күнгей көшесі; Самал тұрғын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есептік 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7"/>
          <w:p>
            <w:pPr>
              <w:spacing w:after="20"/>
              <w:ind w:left="20"/>
              <w:jc w:val="both"/>
            </w:pPr>
            <w:r>
              <w:rPr>
                <w:rFonts w:ascii="Times New Roman"/>
                <w:b w:val="false"/>
                <w:i w:val="false"/>
                <w:color w:val="000000"/>
                <w:sz w:val="20"/>
              </w:rPr>
              <w:t xml:space="preserve">
Шиліауыз орамы; </w:t>
            </w:r>
          </w:p>
          <w:bookmarkEnd w:id="17"/>
          <w:p>
            <w:pPr>
              <w:spacing w:after="20"/>
              <w:ind w:left="20"/>
              <w:jc w:val="both"/>
            </w:pPr>
            <w:r>
              <w:rPr>
                <w:rFonts w:ascii="Times New Roman"/>
                <w:b w:val="false"/>
                <w:i w:val="false"/>
                <w:color w:val="000000"/>
                <w:sz w:val="20"/>
              </w:rPr>
              <w:t>
Ақшоқы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8"/>
          <w:p>
            <w:pPr>
              <w:spacing w:after="20"/>
              <w:ind w:left="20"/>
              <w:jc w:val="both"/>
            </w:pPr>
            <w:r>
              <w:rPr>
                <w:rFonts w:ascii="Times New Roman"/>
                <w:b w:val="false"/>
                <w:i w:val="false"/>
                <w:color w:val="000000"/>
                <w:sz w:val="20"/>
              </w:rPr>
              <w:t>
Балқаш-1 станциясы;</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Мехколонна орамы;</w:t>
            </w:r>
          </w:p>
          <w:p>
            <w:pPr>
              <w:spacing w:after="20"/>
              <w:ind w:left="20"/>
              <w:jc w:val="both"/>
            </w:pPr>
            <w:r>
              <w:rPr>
                <w:rFonts w:ascii="Times New Roman"/>
                <w:b w:val="false"/>
                <w:i w:val="false"/>
                <w:color w:val="000000"/>
                <w:sz w:val="20"/>
              </w:rPr>
              <w:t>
Тікшоқы кошесі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Жусанды көшесі; Станционная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есептік орам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желісі; Балқаш көшесі; Клубная көшесі; Кеншілер көшесі; Русаков көшесі; Мейірім көшесі; Ырысты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көшесі; Теміршоқы көшесі; Бегалы көшесі; Тораңғы көшесі; Алтынсарин көшесі; Зайцев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есептік 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Ақшағыл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есептік 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Геологический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021 есептік орамдар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көшесі; Жеңіс көшесі; Сарыарқа көшесі; Западная көшесі; Ғарышкелер көшесі; Жібек Жолы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Геологическая көшесі; Кеншілер көшесі; Теміржолшылар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Гүлшат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Ағыбай батыр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 көшесі; Киров көшесі; Жамбыл көшесі; Амангелді көшесі; Фрунзе көшесі; Мира көшесі; Библиотечная көшесі; Ленин көшесі; Абай көшесі; Пожарная көшесі; Аурухана қалашығы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және өзге де құрылыстар, ғимараттар, жайлар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003 есептік орамдар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007, 009 есептік орамдар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015 есептік орамдары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021 есептік орамдары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Гүлшат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құрылыстары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013 есептік орамдары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