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856" w14:textId="6d12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Саран қалалық мәслихатының 2020 жылғы 30 шілдедегі № 518 "Саран қаласының аумағында бейбіт жиналыстарды ұйымдастыру және өткізу үшін арнайы орындарды айқындау, оларды пайдалану тәртібі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28 наурыздағы № 104 шешімі. Қарағанды облысының Әділет департаментінде 2024 жылғы 1 сәуірде № 6577-09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Саран қалалық мәслихатының 2020 жылғы 30 шілдедегі № 518 "Саран қаласының аумағында бейбіт жиналыстарды ұйымдастыру және өткізу үшін арнайы орындарды айқындау, оларды пайдалану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6006 тіркелген) келесі өзгеріс: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 өткізуге тыйым салынған іргелес аумақтардың шекаралары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 өткізуге тыйым салынған іргелес аумақтардың шекаралары Саран қаласының келесі объектілерінде 800 метр қашықтықта айқындалады: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