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bb9b" w14:textId="3e4b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кентінде тұрғын үй көмегін көрсету мөлшері мен тәртібін айқындау туралы" Саран қалалық мәслихатының 2024 жылғы 28 наурыздағы № 103 шешіміне өзгеріс енгізу туралы</w:t>
      </w:r>
    </w:p>
    <w:p>
      <w:pPr>
        <w:spacing w:after="0"/>
        <w:ind w:left="0"/>
        <w:jc w:val="both"/>
      </w:pPr>
      <w:r>
        <w:rPr>
          <w:rFonts w:ascii="Times New Roman"/>
          <w:b w:val="false"/>
          <w:i w:val="false"/>
          <w:color w:val="000000"/>
          <w:sz w:val="28"/>
        </w:rPr>
        <w:t>Қарағанды облысы Саран қалалық мәслихатының 2024 жылғы 13 маусымдағы № 126 шешімі. Қарағанды облысының Әділет департаментінде 2024 жылғы 19 маусымда № 6609-09 болып тіркелді</w:t>
      </w:r>
    </w:p>
    <w:p>
      <w:pPr>
        <w:spacing w:after="0"/>
        <w:ind w:left="0"/>
        <w:jc w:val="both"/>
      </w:pPr>
      <w:bookmarkStart w:name="z4" w:id="0"/>
      <w:r>
        <w:rPr>
          <w:rFonts w:ascii="Times New Roman"/>
          <w:b w:val="false"/>
          <w:i w:val="false"/>
          <w:color w:val="000000"/>
          <w:sz w:val="28"/>
        </w:rPr>
        <w:t>
      Саран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Саран қалалық мәслихатының "Саран қаласы мен Ақтас кентінде тұрғын үй көмегін көрсету мөлшері мен тәртібін айқындау туралы" 2024 жылғы 28 наурыздағы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6578-09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5 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"5. Тұрғын үй көмегін тағайындау кезінде әр адамға кемінде 15 (он бес) шаршы метр және көп дегенде 18 (он сегіз) шаршы метр пайдалы алаң, бірақ кемінде бір бөлмелі пәтер немесе жатақханадағы бөлме мөлшеріндегі аудан нормасы қабылданады.".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