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f368" w14:textId="f07f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 әкімдігінің 2021 жылғы 30 желтоқсандағы № 72/01 "Шахтинск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w:t>
      </w:r>
    </w:p>
    <w:p>
      <w:pPr>
        <w:spacing w:after="0"/>
        <w:ind w:left="0"/>
        <w:jc w:val="both"/>
      </w:pPr>
      <w:r>
        <w:rPr>
          <w:rFonts w:ascii="Times New Roman"/>
          <w:b w:val="false"/>
          <w:i w:val="false"/>
          <w:color w:val="000000"/>
          <w:sz w:val="28"/>
        </w:rPr>
        <w:t>Қарағанды облысы Шахтинск қаласының әкімдігінің 2024 жылғы 4 қыркүйектегі № 35/01 қаулысы. Қарағанды облысының Әділет департаментінде 2024 жылғы 6 қыркүйекте № 6647-09 болып тіркелді</w:t>
      </w:r>
    </w:p>
    <w:p>
      <w:pPr>
        <w:spacing w:after="0"/>
        <w:ind w:left="0"/>
        <w:jc w:val="both"/>
      </w:pPr>
      <w:bookmarkStart w:name="z4" w:id="0"/>
      <w:r>
        <w:rPr>
          <w:rFonts w:ascii="Times New Roman"/>
          <w:b w:val="false"/>
          <w:i w:val="false"/>
          <w:color w:val="000000"/>
          <w:sz w:val="28"/>
        </w:rPr>
        <w:t>
      Шахтинск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Шахтинск қаласы әкімдігінің 2021 жылғы 30 желтоқсандағы № 72/01 "Шахтинск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26342 болып тіркелді)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Шахтинск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қағидаларының</w:t>
      </w:r>
      <w:r>
        <w:rPr>
          <w:rFonts w:ascii="Times New Roman"/>
          <w:b w:val="false"/>
          <w:i w:val="false"/>
          <w:color w:val="000000"/>
          <w:sz w:val="28"/>
        </w:rPr>
        <w:t xml:space="preserve"> 2-тармағының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баяндалсын:</w:t>
      </w:r>
    </w:p>
    <w:bookmarkEnd w:id="2"/>
    <w:bookmarkStart w:name="z7" w:id="3"/>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3"/>
    <w:bookmarkStart w:name="z8" w:id="4"/>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Кыдырганбеков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