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8744" w14:textId="3af8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Мүгедектігі бар адамдарды қоспағанда, дене шынықтыру-сауықтыру қызметтерін тегін немесе жеңілдікті шарттармен пайдаланатын азаматтар санаттарының тізбесін, сондай-ақ жеңілдіктер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әкімдігінің 2024 жылғы 3 мамырдағы № 21/01 қаулысы. Қарағанды облысының Әділет департаментінде 2024 жылғы 6 мамырда № 6597-09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"Дене шынықтыру және спорт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Мүгедектігі бар адамдарды қоспағанда, дене шынықтыру-сауықтыру қызметтерін тегін немесе жеңілдікті шарттармен пайдаланатын азаматтар санаттарының тізбесі, сондай-ақ жеңілдіктер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Абай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Мүгедектігі бар адамдарды қоспағанда, дене шынықтыру-сауықтыру тегін немесе жеңілдік шарттармен дене шынықтыру-сауықтыру қызметтерін пайдаланатын азаматтар санаттарының тізбесі, сондай-ақ жеңілдіктер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 санаты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Жеңілділдіктер мөлшері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жасқа дейінгі балалар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балалы отбасыларынаң оқушы-балалар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үйлерінен оқушы - балалар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ардагерлері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спорттық және дене шынықтыру-сауықтыру қызметтері құнынан 50% мөлшердегі жеңілдік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спорттық және дене шынықтыру-сауықтыру қызметтері құнынан 50% мөлшердегі жеңілдік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Осы тізбе мемлекеттік дене шынықтыру-сауықтыру және спорт құрылыстарына қолданады.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