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de3dc" w14:textId="b9de3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Әлеуметтiк көмек көрсетудің, оның мөлшерлерiн белгiлеудің және мұқтаж азаматтардың жекелеген санаттарының тiзбесiн айқындаудың қағидаларын бекiту туралы</w:t>
      </w:r>
    </w:p>
    <w:p>
      <w:pPr>
        <w:spacing w:after="0"/>
        <w:ind w:left="0"/>
        <w:jc w:val="both"/>
      </w:pPr>
      <w:r>
        <w:rPr>
          <w:rFonts w:ascii="Times New Roman"/>
          <w:b w:val="false"/>
          <w:i w:val="false"/>
          <w:color w:val="000000"/>
          <w:sz w:val="28"/>
        </w:rPr>
        <w:t>Қарағанды облысы Ақтоғай аудандық мәслихатының 2024 жылғы 24 қаңтардағы № 120 шешімі. Қарағанды облысының Әділет департаментінде 2024 жылғы 30 қаңтарда № 6549-09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Қазақстан Республикасы Үкiметiнiң 2023 жылғы 30 маусымдағы №523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Ақтоғай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Ақтоғай ауданының әлеуметтiк көмек көрсетудің, оның мөлшерлерiн белгiлеудің және мұқтаж азаматтардың жекелеген санаттарының тiзбесiн айқындаудың қағидалары бекiтілсін.</w:t>
      </w:r>
    </w:p>
    <w:bookmarkEnd w:id="1"/>
    <w:bookmarkStart w:name="z6" w:id="2"/>
    <w:p>
      <w:pPr>
        <w:spacing w:after="0"/>
        <w:ind w:left="0"/>
        <w:jc w:val="both"/>
      </w:pPr>
      <w:r>
        <w:rPr>
          <w:rFonts w:ascii="Times New Roman"/>
          <w:b w:val="false"/>
          <w:i w:val="false"/>
          <w:color w:val="000000"/>
          <w:sz w:val="28"/>
        </w:rPr>
        <w:t xml:space="preserve">
      2. Қарағанды облысы Ақтоғай аудандық мәслихатының 2020 жылғы 30 желтоқсандағы №470 "Ақтоғай ауданындағы әлеуметтік көмек көрсетудің, оның мөлшерлерін белгілеудің және мұқтаж азаматтардың жекелеген санаттарының тізбесін айқындау қағидасын бекіту туралы" (Нормативтік құқықтық актілерді мемлекеттік тіркеу тізілімінде № 6162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Абеуов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2024 жылғы 24 қаңтардағы</w:t>
            </w:r>
            <w:r>
              <w:br/>
            </w:r>
            <w:r>
              <w:rPr>
                <w:rFonts w:ascii="Times New Roman"/>
                <w:b w:val="false"/>
                <w:i w:val="false"/>
                <w:color w:val="000000"/>
                <w:sz w:val="20"/>
              </w:rPr>
              <w:t>№ 120</w:t>
            </w:r>
            <w:r>
              <w:br/>
            </w:r>
            <w:r>
              <w:rPr>
                <w:rFonts w:ascii="Times New Roman"/>
                <w:b w:val="false"/>
                <w:i w:val="false"/>
                <w:color w:val="000000"/>
                <w:sz w:val="20"/>
              </w:rPr>
              <w:t>шешіміне қосымша</w:t>
            </w:r>
          </w:p>
        </w:tc>
      </w:tr>
    </w:tbl>
    <w:bookmarkStart w:name="z10" w:id="4"/>
    <w:p>
      <w:pPr>
        <w:spacing w:after="0"/>
        <w:ind w:left="0"/>
        <w:jc w:val="left"/>
      </w:pPr>
      <w:r>
        <w:rPr>
          <w:rFonts w:ascii="Times New Roman"/>
          <w:b/>
          <w:i w:val="false"/>
          <w:color w:val="000000"/>
        </w:rPr>
        <w:t xml:space="preserve"> Әлеуметтік көмек көрсетудің, онын мөлшерлерін белгілеудің және мұқтаж азаматтардың жекелеген санаттарының тізбесін айқындау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2023 жылғы 30 маусымдағы №523 </w:t>
      </w:r>
      <w:r>
        <w:rPr>
          <w:rFonts w:ascii="Times New Roman"/>
          <w:b w:val="false"/>
          <w:i w:val="false"/>
          <w:color w:val="000000"/>
          <w:sz w:val="28"/>
        </w:rPr>
        <w:t>қаулысына</w:t>
      </w:r>
      <w:r>
        <w:rPr>
          <w:rFonts w:ascii="Times New Roman"/>
          <w:b w:val="false"/>
          <w:i w:val="false"/>
          <w:color w:val="000000"/>
          <w:sz w:val="28"/>
        </w:rPr>
        <w:t xml:space="preserve"> (бұдан әрi – Үлгілік қағидалары)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6"/>
    <w:bookmarkStart w:name="z13"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bookmarkStart w:name="z14"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көрсету, "бір терезе" қағидаты бойынша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5"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Қарағанды облысы Ақтоғай ауданы әкімінің шешімімен құрылатын комиссия;</w:t>
      </w:r>
    </w:p>
    <w:bookmarkEnd w:id="9"/>
    <w:bookmarkStart w:name="z16" w:id="10"/>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0"/>
    <w:bookmarkStart w:name="z17" w:id="11"/>
    <w:p>
      <w:pPr>
        <w:spacing w:after="0"/>
        <w:ind w:left="0"/>
        <w:jc w:val="both"/>
      </w:pPr>
      <w:r>
        <w:rPr>
          <w:rFonts w:ascii="Times New Roman"/>
          <w:b w:val="false"/>
          <w:i w:val="false"/>
          <w:color w:val="000000"/>
          <w:sz w:val="28"/>
        </w:rPr>
        <w:t>
      4)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1"/>
    <w:bookmarkStart w:name="z18" w:id="12"/>
    <w:p>
      <w:pPr>
        <w:spacing w:after="0"/>
        <w:ind w:left="0"/>
        <w:jc w:val="both"/>
      </w:pPr>
      <w:r>
        <w:rPr>
          <w:rFonts w:ascii="Times New Roman"/>
          <w:b w:val="false"/>
          <w:i w:val="false"/>
          <w:color w:val="000000"/>
          <w:sz w:val="28"/>
        </w:rPr>
        <w:t>
      5) уәкілетті орган – "Ақтоғай ауданының жұмыспен қамту және әлеуметтік бағдарламалар бөлімі" мемлекеттік мекемесі;</w:t>
      </w:r>
    </w:p>
    <w:bookmarkEnd w:id="12"/>
    <w:bookmarkStart w:name="z19"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0"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1" w:id="15"/>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5"/>
    <w:bookmarkStart w:name="z22" w:id="16"/>
    <w:p>
      <w:pPr>
        <w:spacing w:after="0"/>
        <w:ind w:left="0"/>
        <w:jc w:val="both"/>
      </w:pPr>
      <w:r>
        <w:rPr>
          <w:rFonts w:ascii="Times New Roman"/>
          <w:b w:val="false"/>
          <w:i w:val="false"/>
          <w:color w:val="000000"/>
          <w:sz w:val="28"/>
        </w:rPr>
        <w:t>
      9) уәкілетті мемлекеттік орган – "Ақтоғай ауданы әкімінің аппараты" мемлекеттік мекемесі;</w:t>
      </w:r>
    </w:p>
    <w:bookmarkEnd w:id="16"/>
    <w:bookmarkStart w:name="z23" w:id="17"/>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17"/>
    <w:bookmarkStart w:name="z24" w:id="18"/>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8"/>
    <w:bookmarkStart w:name="z25" w:id="19"/>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9"/>
    <w:bookmarkStart w:name="z26" w:id="20"/>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0"/>
    <w:bookmarkStart w:name="z27" w:id="21"/>
    <w:p>
      <w:pPr>
        <w:spacing w:after="0"/>
        <w:ind w:left="0"/>
        <w:jc w:val="both"/>
      </w:pPr>
      <w:r>
        <w:rPr>
          <w:rFonts w:ascii="Times New Roman"/>
          <w:b w:val="false"/>
          <w:i w:val="false"/>
          <w:color w:val="000000"/>
          <w:sz w:val="28"/>
        </w:rPr>
        <w:t>
      5. Әлеуметтік көмек көрсету үшін мереке күндерінің тізбесі:</w:t>
      </w:r>
    </w:p>
    <w:bookmarkEnd w:id="21"/>
    <w:bookmarkStart w:name="z28" w:id="22"/>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bookmarkEnd w:id="22"/>
    <w:bookmarkStart w:name="z29" w:id="23"/>
    <w:p>
      <w:pPr>
        <w:spacing w:after="0"/>
        <w:ind w:left="0"/>
        <w:jc w:val="both"/>
      </w:pPr>
      <w:r>
        <w:rPr>
          <w:rFonts w:ascii="Times New Roman"/>
          <w:b w:val="false"/>
          <w:i w:val="false"/>
          <w:color w:val="000000"/>
          <w:sz w:val="28"/>
        </w:rPr>
        <w:t>
      2) Халықаралық әйелдер күні - 8 наурыз;</w:t>
      </w:r>
    </w:p>
    <w:bookmarkEnd w:id="23"/>
    <w:bookmarkStart w:name="z30" w:id="24"/>
    <w:p>
      <w:pPr>
        <w:spacing w:after="0"/>
        <w:ind w:left="0"/>
        <w:jc w:val="both"/>
      </w:pPr>
      <w:r>
        <w:rPr>
          <w:rFonts w:ascii="Times New Roman"/>
          <w:b w:val="false"/>
          <w:i w:val="false"/>
          <w:color w:val="000000"/>
          <w:sz w:val="28"/>
        </w:rPr>
        <w:t>
      3) Наурыз мейрамы – 21-23 наурыз;</w:t>
      </w:r>
    </w:p>
    <w:bookmarkEnd w:id="24"/>
    <w:bookmarkStart w:name="z31" w:id="25"/>
    <w:p>
      <w:pPr>
        <w:spacing w:after="0"/>
        <w:ind w:left="0"/>
        <w:jc w:val="both"/>
      </w:pPr>
      <w:r>
        <w:rPr>
          <w:rFonts w:ascii="Times New Roman"/>
          <w:b w:val="false"/>
          <w:i w:val="false"/>
          <w:color w:val="000000"/>
          <w:sz w:val="28"/>
        </w:rPr>
        <w:t>
      4) Отан қорғаушылар күні – 7 мамыр;</w:t>
      </w:r>
    </w:p>
    <w:bookmarkEnd w:id="25"/>
    <w:bookmarkStart w:name="z32" w:id="26"/>
    <w:p>
      <w:pPr>
        <w:spacing w:after="0"/>
        <w:ind w:left="0"/>
        <w:jc w:val="both"/>
      </w:pPr>
      <w:r>
        <w:rPr>
          <w:rFonts w:ascii="Times New Roman"/>
          <w:b w:val="false"/>
          <w:i w:val="false"/>
          <w:color w:val="000000"/>
          <w:sz w:val="28"/>
        </w:rPr>
        <w:t>
      5) Жеңіс күні - 9 мамыр;</w:t>
      </w:r>
    </w:p>
    <w:bookmarkEnd w:id="26"/>
    <w:bookmarkStart w:name="z33" w:id="27"/>
    <w:p>
      <w:pPr>
        <w:spacing w:after="0"/>
        <w:ind w:left="0"/>
        <w:jc w:val="both"/>
      </w:pPr>
      <w:r>
        <w:rPr>
          <w:rFonts w:ascii="Times New Roman"/>
          <w:b w:val="false"/>
          <w:i w:val="false"/>
          <w:color w:val="000000"/>
          <w:sz w:val="28"/>
        </w:rPr>
        <w:t>
      6) Астана күні – 6 шілде;</w:t>
      </w:r>
    </w:p>
    <w:bookmarkEnd w:id="27"/>
    <w:bookmarkStart w:name="z34" w:id="28"/>
    <w:p>
      <w:pPr>
        <w:spacing w:after="0"/>
        <w:ind w:left="0"/>
        <w:jc w:val="both"/>
      </w:pPr>
      <w:r>
        <w:rPr>
          <w:rFonts w:ascii="Times New Roman"/>
          <w:b w:val="false"/>
          <w:i w:val="false"/>
          <w:color w:val="000000"/>
          <w:sz w:val="28"/>
        </w:rPr>
        <w:t>
      7) Қазақстан Республикасының Конституция күні - 30 тамыз;</w:t>
      </w:r>
    </w:p>
    <w:bookmarkEnd w:id="28"/>
    <w:bookmarkStart w:name="z35" w:id="29"/>
    <w:p>
      <w:pPr>
        <w:spacing w:after="0"/>
        <w:ind w:left="0"/>
        <w:jc w:val="both"/>
      </w:pPr>
      <w:r>
        <w:rPr>
          <w:rFonts w:ascii="Times New Roman"/>
          <w:b w:val="false"/>
          <w:i w:val="false"/>
          <w:color w:val="000000"/>
          <w:sz w:val="28"/>
        </w:rPr>
        <w:t>
      8) Қарттар күні – 1 қазан;</w:t>
      </w:r>
    </w:p>
    <w:bookmarkEnd w:id="29"/>
    <w:bookmarkStart w:name="z36" w:id="30"/>
    <w:p>
      <w:pPr>
        <w:spacing w:after="0"/>
        <w:ind w:left="0"/>
        <w:jc w:val="both"/>
      </w:pPr>
      <w:r>
        <w:rPr>
          <w:rFonts w:ascii="Times New Roman"/>
          <w:b w:val="false"/>
          <w:i w:val="false"/>
          <w:color w:val="000000"/>
          <w:sz w:val="28"/>
        </w:rPr>
        <w:t>
      9) Қазақстан Республикасының күні – 25 қазан.</w:t>
      </w:r>
    </w:p>
    <w:bookmarkEnd w:id="30"/>
    <w:bookmarkStart w:name="z37" w:id="31"/>
    <w:p>
      <w:pPr>
        <w:spacing w:after="0"/>
        <w:ind w:left="0"/>
        <w:jc w:val="both"/>
      </w:pPr>
      <w:r>
        <w:rPr>
          <w:rFonts w:ascii="Times New Roman"/>
          <w:b w:val="false"/>
          <w:i w:val="false"/>
          <w:color w:val="000000"/>
          <w:sz w:val="28"/>
        </w:rPr>
        <w:t>
      10) Тəуелсіздік күні – 16 желтоқсан;</w:t>
      </w:r>
    </w:p>
    <w:bookmarkEnd w:id="31"/>
    <w:bookmarkStart w:name="z38" w:id="32"/>
    <w:p>
      <w:pPr>
        <w:spacing w:after="0"/>
        <w:ind w:left="0"/>
        <w:jc w:val="both"/>
      </w:pPr>
      <w:r>
        <w:rPr>
          <w:rFonts w:ascii="Times New Roman"/>
          <w:b w:val="false"/>
          <w:i w:val="false"/>
          <w:color w:val="000000"/>
          <w:sz w:val="28"/>
        </w:rPr>
        <w:t>
      6. Учаскелік және арнайы комиссиялар өз қызметін ЖАО бекітетін ережелер негізінде жүзеге асырады.</w:t>
      </w:r>
    </w:p>
    <w:bookmarkEnd w:id="32"/>
    <w:bookmarkStart w:name="z39" w:id="33"/>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33"/>
    <w:bookmarkStart w:name="z40" w:id="34"/>
    <w:p>
      <w:pPr>
        <w:spacing w:after="0"/>
        <w:ind w:left="0"/>
        <w:jc w:val="both"/>
      </w:pPr>
      <w:r>
        <w:rPr>
          <w:rFonts w:ascii="Times New Roman"/>
          <w:b w:val="false"/>
          <w:i w:val="false"/>
          <w:color w:val="000000"/>
          <w:sz w:val="28"/>
        </w:rPr>
        <w:t>
      7. Атаулы күндер мен мереке күндеріне әлеуметтік көмек көрсетіледі:</w:t>
      </w:r>
    </w:p>
    <w:bookmarkEnd w:id="34"/>
    <w:bookmarkStart w:name="z41" w:id="35"/>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күніне:</w:t>
      </w:r>
    </w:p>
    <w:bookmarkEnd w:id="35"/>
    <w:bookmarkStart w:name="z42" w:id="36"/>
    <w:p>
      <w:pPr>
        <w:spacing w:after="0"/>
        <w:ind w:left="0"/>
        <w:jc w:val="both"/>
      </w:pPr>
      <w:r>
        <w:rPr>
          <w:rFonts w:ascii="Times New Roman"/>
          <w:b w:val="false"/>
          <w:i w:val="false"/>
          <w:color w:val="000000"/>
          <w:sz w:val="28"/>
        </w:rPr>
        <w:t>
      оқу-жаттығу жиындарына шақырылған және ұрыс қимылдарын жүргізу кезеңінде Ауғанстанға жіберілген әскери міндеттілерге;</w:t>
      </w:r>
    </w:p>
    <w:bookmarkEnd w:id="36"/>
    <w:bookmarkStart w:name="z43" w:id="37"/>
    <w:p>
      <w:pPr>
        <w:spacing w:after="0"/>
        <w:ind w:left="0"/>
        <w:jc w:val="both"/>
      </w:pPr>
      <w:r>
        <w:rPr>
          <w:rFonts w:ascii="Times New Roman"/>
          <w:b w:val="false"/>
          <w:i w:val="false"/>
          <w:color w:val="000000"/>
          <w:sz w:val="28"/>
        </w:rPr>
        <w:t>
      ұрыс қимылдарының жүргізу кезеңінде осы елге жүктерді жеткізу үшін Ауғанстанға жіберілген автомобиль батальондарының әскери қызметшілеріне;</w:t>
      </w:r>
    </w:p>
    <w:bookmarkEnd w:id="37"/>
    <w:bookmarkStart w:name="z44" w:id="38"/>
    <w:p>
      <w:pPr>
        <w:spacing w:after="0"/>
        <w:ind w:left="0"/>
        <w:jc w:val="both"/>
      </w:pPr>
      <w:r>
        <w:rPr>
          <w:rFonts w:ascii="Times New Roman"/>
          <w:b w:val="false"/>
          <w:i w:val="false"/>
          <w:color w:val="000000"/>
          <w:sz w:val="28"/>
        </w:rPr>
        <w:t>
      Ауғанстанда кеңес әскери контингентіне қызмет көрсеткен, жараланған, зақым алған немесе мертіккен ұрыс қимылдарды қамтамасыз етуге қатысқаны үшін бұрынғы КСР Одағының ордендерімен және медальдарымен наградталған жұмысшылар мен қызметшілерге;</w:t>
      </w:r>
    </w:p>
    <w:bookmarkEnd w:id="38"/>
    <w:bookmarkStart w:name="z45" w:id="39"/>
    <w:p>
      <w:pPr>
        <w:spacing w:after="0"/>
        <w:ind w:left="0"/>
        <w:jc w:val="both"/>
      </w:pPr>
      <w:r>
        <w:rPr>
          <w:rFonts w:ascii="Times New Roman"/>
          <w:b w:val="false"/>
          <w:i w:val="false"/>
          <w:color w:val="000000"/>
          <w:sz w:val="28"/>
        </w:rPr>
        <w:t>
      бұрынғы КСР Одағын қорғау кезінде, басқа кезеңдерде әскери қызметтің өзге де міндеттерін атқару кезінде немесе майданда болуына байланысты, сондай-ақ Ауғанстанда немесе ұрыс қимылдары жүргізілген басқа мемлекеттерде әскери қызметті өткеру кезінде алған жаралануы, зақым алуы, мертігуі салдарынан мүгедектігі белгіленген әскери қызметшілерге;</w:t>
      </w:r>
    </w:p>
    <w:bookmarkEnd w:id="39"/>
    <w:bookmarkStart w:name="z46" w:id="40"/>
    <w:p>
      <w:pPr>
        <w:spacing w:after="0"/>
        <w:ind w:left="0"/>
        <w:jc w:val="both"/>
      </w:pPr>
      <w:r>
        <w:rPr>
          <w:rFonts w:ascii="Times New Roman"/>
          <w:b w:val="false"/>
          <w:i w:val="false"/>
          <w:color w:val="000000"/>
          <w:sz w:val="28"/>
        </w:rPr>
        <w:t>
      2) 8 наурыз - Халықаралық әйелдер күніне:</w:t>
      </w:r>
    </w:p>
    <w:bookmarkEnd w:id="40"/>
    <w:bookmarkStart w:name="z47" w:id="41"/>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бірінші және екінші дәрежелі "Ана даңқы" ордендерімен наградталған көп балалы аналарға;</w:t>
      </w:r>
    </w:p>
    <w:bookmarkEnd w:id="41"/>
    <w:bookmarkStart w:name="z48" w:id="42"/>
    <w:p>
      <w:pPr>
        <w:spacing w:after="0"/>
        <w:ind w:left="0"/>
        <w:jc w:val="both"/>
      </w:pPr>
      <w:r>
        <w:rPr>
          <w:rFonts w:ascii="Times New Roman"/>
          <w:b w:val="false"/>
          <w:i w:val="false"/>
          <w:color w:val="000000"/>
          <w:sz w:val="28"/>
        </w:rPr>
        <w:t>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 балалы отбасыларға;</w:t>
      </w:r>
    </w:p>
    <w:bookmarkEnd w:id="42"/>
    <w:bookmarkStart w:name="z49" w:id="43"/>
    <w:p>
      <w:pPr>
        <w:spacing w:after="0"/>
        <w:ind w:left="0"/>
        <w:jc w:val="both"/>
      </w:pPr>
      <w:r>
        <w:rPr>
          <w:rFonts w:ascii="Times New Roman"/>
          <w:b w:val="false"/>
          <w:i w:val="false"/>
          <w:color w:val="000000"/>
          <w:sz w:val="28"/>
        </w:rPr>
        <w:t>
      Ақтоғай ауданының мектепке дейінгі білім беру ұйымдарында тәрбиеленетін және оқытылатын балалары бар көпбалалы және аз қамылған отбасылар;</w:t>
      </w:r>
    </w:p>
    <w:bookmarkEnd w:id="43"/>
    <w:bookmarkStart w:name="z50" w:id="44"/>
    <w:p>
      <w:pPr>
        <w:spacing w:after="0"/>
        <w:ind w:left="0"/>
        <w:jc w:val="both"/>
      </w:pPr>
      <w:r>
        <w:rPr>
          <w:rFonts w:ascii="Times New Roman"/>
          <w:b w:val="false"/>
          <w:i w:val="false"/>
          <w:color w:val="000000"/>
          <w:sz w:val="28"/>
        </w:rPr>
        <w:t>
      3) 21-23 наурыз - Наурыз мейрамына:</w:t>
      </w:r>
    </w:p>
    <w:bookmarkEnd w:id="44"/>
    <w:bookmarkStart w:name="z51" w:id="45"/>
    <w:p>
      <w:pPr>
        <w:spacing w:after="0"/>
        <w:ind w:left="0"/>
        <w:jc w:val="both"/>
      </w:pPr>
      <w:r>
        <w:rPr>
          <w:rFonts w:ascii="Times New Roman"/>
          <w:b w:val="false"/>
          <w:i w:val="false"/>
          <w:color w:val="000000"/>
          <w:sz w:val="28"/>
        </w:rPr>
        <w:t>
      халықты әлеуметтік қорғау саласындағы уәкілетті орган белгілейтін санаторий-курорттық емдеу құнын өтеу ретінде ұсынылатын кепілдендірілген соманың жетпіс пайызынан аспайтын - қоса алып жүретін адаммен бірлесіп, әлеуметтік көрсетілетін қызметтер порталы арқылы немесе Қазақстан Республикасының мемлекеттік сатып алу туралы заңнамасына, санаторий-курорттық емделуге абилитациялаудың және оңалтудың жеке бағдарламасына сәйкес санаторлық-курорттық емделуге жолдамамен қамтамасыз етілген 1 топтағы мүгедектігі бар адамдарға;</w:t>
      </w:r>
    </w:p>
    <w:bookmarkEnd w:id="45"/>
    <w:bookmarkStart w:name="z52" w:id="46"/>
    <w:p>
      <w:pPr>
        <w:spacing w:after="0"/>
        <w:ind w:left="0"/>
        <w:jc w:val="both"/>
      </w:pPr>
      <w:r>
        <w:rPr>
          <w:rFonts w:ascii="Times New Roman"/>
          <w:b w:val="false"/>
          <w:i w:val="false"/>
          <w:color w:val="000000"/>
          <w:sz w:val="28"/>
        </w:rPr>
        <w:t>
      4) 7 мамыр - Отан қорғаушылар күніне:</w:t>
      </w:r>
    </w:p>
    <w:bookmarkEnd w:id="46"/>
    <w:bookmarkStart w:name="z53" w:id="47"/>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w:t>
      </w:r>
    </w:p>
    <w:bookmarkEnd w:id="47"/>
    <w:bookmarkStart w:name="z54" w:id="4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 ядролық сынақтар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w:t>
      </w:r>
    </w:p>
    <w:bookmarkEnd w:id="48"/>
    <w:bookmarkStart w:name="z55" w:id="49"/>
    <w:p>
      <w:pPr>
        <w:spacing w:after="0"/>
        <w:ind w:left="0"/>
        <w:jc w:val="both"/>
      </w:pPr>
      <w:r>
        <w:rPr>
          <w:rFonts w:ascii="Times New Roman"/>
          <w:b w:val="false"/>
          <w:i w:val="false"/>
          <w:color w:val="000000"/>
          <w:sz w:val="28"/>
        </w:rPr>
        <w:t>
      1992 жылғы қыркүйектен 2001 жылғы ақпанға дейінгі кезеңде тәжік-ауған учаскесінде Тәуелсіз Мемлекеттер Достастығының шекарасын қорғауды күшейту жөніндегі мемлекетаралық шарттар мен келісімдерге сәйкес міндеттерді орындаған Қазақстан Республикасының әскери қызметшілеріне;</w:t>
      </w:r>
    </w:p>
    <w:bookmarkEnd w:id="49"/>
    <w:bookmarkStart w:name="z56" w:id="50"/>
    <w:p>
      <w:pPr>
        <w:spacing w:after="0"/>
        <w:ind w:left="0"/>
        <w:jc w:val="both"/>
      </w:pPr>
      <w:r>
        <w:rPr>
          <w:rFonts w:ascii="Times New Roman"/>
          <w:b w:val="false"/>
          <w:i w:val="false"/>
          <w:color w:val="000000"/>
          <w:sz w:val="28"/>
        </w:rPr>
        <w:t>
      1986-1991 жылдар аралығында Таулы Қарабақта этносаралық қақтығысты реттеуге қатысқан бұрынғы КСР Одағының ішкі істер және мемлекеттік қауіпсіздік органдарының әскери қызметшілеріне, сондай-ақ басшы және қатардағы құрамының адамдарына;</w:t>
      </w:r>
    </w:p>
    <w:bookmarkEnd w:id="50"/>
    <w:bookmarkStart w:name="z57" w:id="51"/>
    <w:p>
      <w:pPr>
        <w:spacing w:after="0"/>
        <w:ind w:left="0"/>
        <w:jc w:val="both"/>
      </w:pPr>
      <w:r>
        <w:rPr>
          <w:rFonts w:ascii="Times New Roman"/>
          <w:b w:val="false"/>
          <w:i w:val="false"/>
          <w:color w:val="000000"/>
          <w:sz w:val="28"/>
        </w:rPr>
        <w:t>
      5) Жеңіс күніне - 9 мамыр:</w:t>
      </w:r>
    </w:p>
    <w:bookmarkEnd w:id="51"/>
    <w:bookmarkStart w:name="z58" w:id="52"/>
    <w:p>
      <w:pPr>
        <w:spacing w:after="0"/>
        <w:ind w:left="0"/>
        <w:jc w:val="both"/>
      </w:pPr>
      <w:r>
        <w:rPr>
          <w:rFonts w:ascii="Times New Roman"/>
          <w:b w:val="false"/>
          <w:i w:val="false"/>
          <w:color w:val="000000"/>
          <w:sz w:val="28"/>
        </w:rPr>
        <w:t>
      Ұлы Отан соғысының ардагерлеріне;</w:t>
      </w:r>
    </w:p>
    <w:bookmarkEnd w:id="52"/>
    <w:bookmarkStart w:name="z59" w:id="53"/>
    <w:p>
      <w:pPr>
        <w:spacing w:after="0"/>
        <w:ind w:left="0"/>
        <w:jc w:val="both"/>
      </w:pPr>
      <w:r>
        <w:rPr>
          <w:rFonts w:ascii="Times New Roman"/>
          <w:b w:val="false"/>
          <w:i w:val="false"/>
          <w:color w:val="000000"/>
          <w:sz w:val="28"/>
        </w:rPr>
        <w:t>
      Екінші дүниежүзілік соғыс кезінде фашистер мен олардың одақтастары құрған концлагерьлердің, геттолардың және басқа да мәжбүрлі ұстау орындарының кәмелетке толмаған тұтқындарына;</w:t>
      </w:r>
    </w:p>
    <w:bookmarkEnd w:id="53"/>
    <w:bookmarkStart w:name="z60" w:id="5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w:t>
      </w:r>
    </w:p>
    <w:bookmarkEnd w:id="54"/>
    <w:bookmarkStart w:name="z61" w:id="55"/>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қайта некеге тұрмаған жесірлеріне; қайта некеге тұрмаған жұбайына (зайыбына);</w:t>
      </w:r>
    </w:p>
    <w:bookmarkEnd w:id="55"/>
    <w:bookmarkStart w:name="z62" w:id="56"/>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w:t>
      </w:r>
    </w:p>
    <w:bookmarkEnd w:id="56"/>
    <w:bookmarkStart w:name="z63" w:id="57"/>
    <w:p>
      <w:pPr>
        <w:spacing w:after="0"/>
        <w:ind w:left="0"/>
        <w:jc w:val="both"/>
      </w:pPr>
      <w:r>
        <w:rPr>
          <w:rFonts w:ascii="Times New Roman"/>
          <w:b w:val="false"/>
          <w:i w:val="false"/>
          <w:color w:val="000000"/>
          <w:sz w:val="28"/>
        </w:rPr>
        <w:t>
      Социалистік Еңбек Ері, үш дәрежелі Еңбек Даңқы орденінің иегерлеріне;</w:t>
      </w:r>
    </w:p>
    <w:bookmarkEnd w:id="57"/>
    <w:bookmarkStart w:name="z64" w:id="58"/>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bookmarkEnd w:id="58"/>
    <w:bookmarkStart w:name="z65" w:id="59"/>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w:t>
      </w:r>
    </w:p>
    <w:bookmarkEnd w:id="59"/>
    <w:bookmarkStart w:name="z66" w:id="60"/>
    <w:p>
      <w:pPr>
        <w:spacing w:after="0"/>
        <w:ind w:left="0"/>
        <w:jc w:val="both"/>
      </w:pPr>
      <w:r>
        <w:rPr>
          <w:rFonts w:ascii="Times New Roman"/>
          <w:b w:val="false"/>
          <w:i w:val="false"/>
          <w:color w:val="000000"/>
          <w:sz w:val="28"/>
        </w:rPr>
        <w:t>
      1941 жылғы 22 маусымнан 1945 жылғы 9 мамырға дейін кемінде алты ай жұмыс істеген (қызмет еткен)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w:t>
      </w:r>
    </w:p>
    <w:bookmarkEnd w:id="60"/>
    <w:bookmarkStart w:name="z67" w:id="61"/>
    <w:p>
      <w:pPr>
        <w:spacing w:after="0"/>
        <w:ind w:left="0"/>
        <w:jc w:val="both"/>
      </w:pPr>
      <w:r>
        <w:rPr>
          <w:rFonts w:ascii="Times New Roman"/>
          <w:b w:val="false"/>
          <w:i w:val="false"/>
          <w:color w:val="000000"/>
          <w:sz w:val="28"/>
        </w:rPr>
        <w:t>
      6) 6 шілде – Астана күніне:</w:t>
      </w:r>
    </w:p>
    <w:bookmarkEnd w:id="61"/>
    <w:bookmarkStart w:name="z68" w:id="62"/>
    <w:p>
      <w:pPr>
        <w:spacing w:after="0"/>
        <w:ind w:left="0"/>
        <w:jc w:val="both"/>
      </w:pPr>
      <w:r>
        <w:rPr>
          <w:rFonts w:ascii="Times New Roman"/>
          <w:b w:val="false"/>
          <w:i w:val="false"/>
          <w:color w:val="000000"/>
          <w:sz w:val="28"/>
        </w:rPr>
        <w:t>
      халықты әлеуметтік қорғау саласындағы уәкілетті орган белгілейтін санаторий-курорттық емдеу құнын өтеу ретінде ұсынылатын кепілдендірілген соманың жетпіс пайызынан аспайтын - қоса алып жүретін адаммен бірлесіп, әлеуметтік көрсетілетін қызметтер порталы арқылы немесе Қазақстан Республикасының мемлекеттік сатып алу туралы заңнамасына, санаторий-курорттық емделуге абилитациялаудың және оңалтудың жеке бағдарламасына сәйкес санаторий-курорттық емделуге жолдамамен қамтамасыз етілген 1 топтағы мүгедектігі бар адамдарға;</w:t>
      </w:r>
    </w:p>
    <w:bookmarkEnd w:id="62"/>
    <w:bookmarkStart w:name="z69" w:id="63"/>
    <w:p>
      <w:pPr>
        <w:spacing w:after="0"/>
        <w:ind w:left="0"/>
        <w:jc w:val="both"/>
      </w:pPr>
      <w:r>
        <w:rPr>
          <w:rFonts w:ascii="Times New Roman"/>
          <w:b w:val="false"/>
          <w:i w:val="false"/>
          <w:color w:val="000000"/>
          <w:sz w:val="28"/>
        </w:rPr>
        <w:t>
      7) 30 тамыз - Қазақстан Республикасының Конституциясы күніне:</w:t>
      </w:r>
    </w:p>
    <w:bookmarkEnd w:id="63"/>
    <w:bookmarkStart w:name="z70" w:id="64"/>
    <w:p>
      <w:pPr>
        <w:spacing w:after="0"/>
        <w:ind w:left="0"/>
        <w:jc w:val="both"/>
      </w:pPr>
      <w:r>
        <w:rPr>
          <w:rFonts w:ascii="Times New Roman"/>
          <w:b w:val="false"/>
          <w:i w:val="false"/>
          <w:color w:val="000000"/>
          <w:sz w:val="28"/>
        </w:rPr>
        <w:t>
      18 жасқа дейінгі мүгедектігі бар балаларға;</w:t>
      </w:r>
    </w:p>
    <w:bookmarkEnd w:id="64"/>
    <w:bookmarkStart w:name="z71" w:id="65"/>
    <w:p>
      <w:pPr>
        <w:spacing w:after="0"/>
        <w:ind w:left="0"/>
        <w:jc w:val="both"/>
      </w:pPr>
      <w:r>
        <w:rPr>
          <w:rFonts w:ascii="Times New Roman"/>
          <w:b w:val="false"/>
          <w:i w:val="false"/>
          <w:color w:val="000000"/>
          <w:sz w:val="28"/>
        </w:rPr>
        <w:t>
      бірінші, екінші және үшінші топтардағы мүгедектігі бар адамдарға;</w:t>
      </w:r>
    </w:p>
    <w:bookmarkEnd w:id="65"/>
    <w:bookmarkStart w:name="z72" w:id="66"/>
    <w:p>
      <w:pPr>
        <w:spacing w:after="0"/>
        <w:ind w:left="0"/>
        <w:jc w:val="both"/>
      </w:pPr>
      <w:r>
        <w:rPr>
          <w:rFonts w:ascii="Times New Roman"/>
          <w:b w:val="false"/>
          <w:i w:val="false"/>
          <w:color w:val="000000"/>
          <w:sz w:val="28"/>
        </w:rPr>
        <w:t>
      8) 1 қазан - Қарттар күніне:</w:t>
      </w:r>
    </w:p>
    <w:bookmarkEnd w:id="66"/>
    <w:bookmarkStart w:name="z73" w:id="67"/>
    <w:p>
      <w:pPr>
        <w:spacing w:after="0"/>
        <w:ind w:left="0"/>
        <w:jc w:val="both"/>
      </w:pPr>
      <w:r>
        <w:rPr>
          <w:rFonts w:ascii="Times New Roman"/>
          <w:b w:val="false"/>
          <w:i w:val="false"/>
          <w:color w:val="000000"/>
          <w:sz w:val="28"/>
        </w:rPr>
        <w:t>
      жетпіс жасқа толған және одан асқан адамдарға;</w:t>
      </w:r>
    </w:p>
    <w:bookmarkEnd w:id="67"/>
    <w:bookmarkStart w:name="z74" w:id="68"/>
    <w:p>
      <w:pPr>
        <w:spacing w:after="0"/>
        <w:ind w:left="0"/>
        <w:jc w:val="both"/>
      </w:pPr>
      <w:r>
        <w:rPr>
          <w:rFonts w:ascii="Times New Roman"/>
          <w:b w:val="false"/>
          <w:i w:val="false"/>
          <w:color w:val="000000"/>
          <w:sz w:val="28"/>
        </w:rPr>
        <w:t>
      9) 25 қазан - Республика күніне:</w:t>
      </w:r>
    </w:p>
    <w:bookmarkEnd w:id="68"/>
    <w:bookmarkStart w:name="z75" w:id="69"/>
    <w:p>
      <w:pPr>
        <w:spacing w:after="0"/>
        <w:ind w:left="0"/>
        <w:jc w:val="both"/>
      </w:pPr>
      <w:r>
        <w:rPr>
          <w:rFonts w:ascii="Times New Roman"/>
          <w:b w:val="false"/>
          <w:i w:val="false"/>
          <w:color w:val="000000"/>
          <w:sz w:val="28"/>
        </w:rPr>
        <w:t>
      халықты әлеуметтік қорғау саласындағы уәкілетті орган белгілейтін санаторий-курорттық емдеу құнын өтеу ретінде ұсынылатын кепілдендірілген соманың жетпіс пайызынан аспайтын - қоса алып жүретін адаммен бірлесіп, әлеуметтік көрсетілетін қызметтер порталы арқылы немесе Қазақстан Республикасының мемлекеттік сатып алу туралы заңнамасына, санаторий-курорттық емделуге абилитациялаудың және оңалтудың жеке бағдарламасына сәйкес санаторий-курорттық емделуге жолдамамен қамтамасыз етілген 1топтағы мүгедектігі бар адамдарға;</w:t>
      </w:r>
    </w:p>
    <w:bookmarkEnd w:id="69"/>
    <w:bookmarkStart w:name="z76" w:id="70"/>
    <w:p>
      <w:pPr>
        <w:spacing w:after="0"/>
        <w:ind w:left="0"/>
        <w:jc w:val="both"/>
      </w:pPr>
      <w:r>
        <w:rPr>
          <w:rFonts w:ascii="Times New Roman"/>
          <w:b w:val="false"/>
          <w:i w:val="false"/>
          <w:color w:val="000000"/>
          <w:sz w:val="28"/>
        </w:rPr>
        <w:t>
      10) 16 желтоқсан - Тәуелсіздік күніне:</w:t>
      </w:r>
    </w:p>
    <w:bookmarkEnd w:id="70"/>
    <w:bookmarkStart w:name="z77" w:id="71"/>
    <w:p>
      <w:pPr>
        <w:spacing w:after="0"/>
        <w:ind w:left="0"/>
        <w:jc w:val="both"/>
      </w:pPr>
      <w:r>
        <w:rPr>
          <w:rFonts w:ascii="Times New Roman"/>
          <w:b w:val="false"/>
          <w:i w:val="false"/>
          <w:color w:val="000000"/>
          <w:sz w:val="28"/>
        </w:rPr>
        <w:t xml:space="preserve">
      1986 жылғы 17-18 желтоқсан оқиғасына қатысқан,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тұлғаларға.</w:t>
      </w:r>
    </w:p>
    <w:bookmarkEnd w:id="71"/>
    <w:bookmarkStart w:name="z78" w:id="72"/>
    <w:p>
      <w:pPr>
        <w:spacing w:after="0"/>
        <w:ind w:left="0"/>
        <w:jc w:val="both"/>
      </w:pPr>
      <w:r>
        <w:rPr>
          <w:rFonts w:ascii="Times New Roman"/>
          <w:b w:val="false"/>
          <w:i w:val="false"/>
          <w:color w:val="000000"/>
          <w:sz w:val="28"/>
        </w:rPr>
        <w:t>
      Азаматтарды мұқтаждар санатына жатқызу үшін негіздер болып табылады:</w:t>
      </w:r>
    </w:p>
    <w:bookmarkEnd w:id="72"/>
    <w:bookmarkStart w:name="z79" w:id="73"/>
    <w:p>
      <w:pPr>
        <w:spacing w:after="0"/>
        <w:ind w:left="0"/>
        <w:jc w:val="both"/>
      </w:pPr>
      <w:r>
        <w:rPr>
          <w:rFonts w:ascii="Times New Roman"/>
          <w:b w:val="false"/>
          <w:i w:val="false"/>
          <w:color w:val="000000"/>
          <w:sz w:val="28"/>
        </w:rPr>
        <w:t>
      11) табиғи зілзаланың немесе өрттің салдарынан азаматқа (отбасына) немесе оның мүлкіне зиян келуі, адамның (отбасы мүшелерінің) табысына қарамастан бір рет беріледі;</w:t>
      </w:r>
    </w:p>
    <w:bookmarkEnd w:id="73"/>
    <w:bookmarkStart w:name="z80" w:id="74"/>
    <w:p>
      <w:pPr>
        <w:spacing w:after="0"/>
        <w:ind w:left="0"/>
        <w:jc w:val="both"/>
      </w:pPr>
      <w:r>
        <w:rPr>
          <w:rFonts w:ascii="Times New Roman"/>
          <w:b w:val="false"/>
          <w:i w:val="false"/>
          <w:color w:val="000000"/>
          <w:sz w:val="28"/>
        </w:rPr>
        <w:t>
      12) әлеуметтік мәні бар аурулары бар бірінші, екінші және үшінші топтардағы мүгедектігі бар адамдарға адамның (отбасы мүшелерінің) табысына қарамастан жылына 1 рет беріледі, атап айтқанда:</w:t>
      </w:r>
    </w:p>
    <w:bookmarkEnd w:id="74"/>
    <w:bookmarkStart w:name="z81" w:id="75"/>
    <w:p>
      <w:pPr>
        <w:spacing w:after="0"/>
        <w:ind w:left="0"/>
        <w:jc w:val="both"/>
      </w:pPr>
      <w:r>
        <w:rPr>
          <w:rFonts w:ascii="Times New Roman"/>
          <w:b w:val="false"/>
          <w:i w:val="false"/>
          <w:color w:val="000000"/>
          <w:sz w:val="28"/>
        </w:rPr>
        <w:t>
      онкология ауруларымен зардап шегетін тұлғаларға;</w:t>
      </w:r>
    </w:p>
    <w:bookmarkEnd w:id="75"/>
    <w:bookmarkStart w:name="z82" w:id="76"/>
    <w:p>
      <w:pPr>
        <w:spacing w:after="0"/>
        <w:ind w:left="0"/>
        <w:jc w:val="both"/>
      </w:pPr>
      <w:r>
        <w:rPr>
          <w:rFonts w:ascii="Times New Roman"/>
          <w:b w:val="false"/>
          <w:i w:val="false"/>
          <w:color w:val="000000"/>
          <w:sz w:val="28"/>
        </w:rPr>
        <w:t>
      туберкулез ауруы бар тұлғаларға;</w:t>
      </w:r>
    </w:p>
    <w:bookmarkEnd w:id="76"/>
    <w:bookmarkStart w:name="z83" w:id="77"/>
    <w:p>
      <w:pPr>
        <w:spacing w:after="0"/>
        <w:ind w:left="0"/>
        <w:jc w:val="both"/>
      </w:pPr>
      <w:r>
        <w:rPr>
          <w:rFonts w:ascii="Times New Roman"/>
          <w:b w:val="false"/>
          <w:i w:val="false"/>
          <w:color w:val="000000"/>
          <w:sz w:val="28"/>
        </w:rPr>
        <w:t>
      адамның иммун тапшылығы вирусын жұқтырған тұлғаларға;</w:t>
      </w:r>
    </w:p>
    <w:bookmarkEnd w:id="77"/>
    <w:bookmarkStart w:name="z84" w:id="78"/>
    <w:p>
      <w:pPr>
        <w:spacing w:after="0"/>
        <w:ind w:left="0"/>
        <w:jc w:val="both"/>
      </w:pPr>
      <w:r>
        <w:rPr>
          <w:rFonts w:ascii="Times New Roman"/>
          <w:b w:val="false"/>
          <w:i w:val="false"/>
          <w:color w:val="000000"/>
          <w:sz w:val="28"/>
        </w:rPr>
        <w:t>
      "инсулинге тәуелді 1,2 типті қант диабеті" ауруынан зардап шегетін тұлғаларға;</w:t>
      </w:r>
    </w:p>
    <w:bookmarkEnd w:id="78"/>
    <w:bookmarkStart w:name="z85" w:id="79"/>
    <w:p>
      <w:pPr>
        <w:spacing w:after="0"/>
        <w:ind w:left="0"/>
        <w:jc w:val="both"/>
      </w:pPr>
      <w:r>
        <w:rPr>
          <w:rFonts w:ascii="Times New Roman"/>
          <w:b w:val="false"/>
          <w:i w:val="false"/>
          <w:color w:val="000000"/>
          <w:sz w:val="28"/>
        </w:rPr>
        <w:t>
      психикалық, мінез-құлық бұзылулары (аурулары) бар тұлғаларға;</w:t>
      </w:r>
    </w:p>
    <w:bookmarkEnd w:id="79"/>
    <w:bookmarkStart w:name="z86" w:id="80"/>
    <w:p>
      <w:pPr>
        <w:spacing w:after="0"/>
        <w:ind w:left="0"/>
        <w:jc w:val="both"/>
      </w:pPr>
      <w:r>
        <w:rPr>
          <w:rFonts w:ascii="Times New Roman"/>
          <w:b w:val="false"/>
          <w:i w:val="false"/>
          <w:color w:val="000000"/>
          <w:sz w:val="28"/>
        </w:rPr>
        <w:t>
      церебралдық параличі бар тұлғаларға;</w:t>
      </w:r>
    </w:p>
    <w:bookmarkEnd w:id="80"/>
    <w:bookmarkStart w:name="z87" w:id="81"/>
    <w:p>
      <w:pPr>
        <w:spacing w:after="0"/>
        <w:ind w:left="0"/>
        <w:jc w:val="both"/>
      </w:pPr>
      <w:r>
        <w:rPr>
          <w:rFonts w:ascii="Times New Roman"/>
          <w:b w:val="false"/>
          <w:i w:val="false"/>
          <w:color w:val="000000"/>
          <w:sz w:val="28"/>
        </w:rPr>
        <w:t>
      орфандық аурулары бар тұлғаларға.</w:t>
      </w:r>
    </w:p>
    <w:bookmarkEnd w:id="81"/>
    <w:bookmarkStart w:name="z88" w:id="82"/>
    <w:p>
      <w:pPr>
        <w:spacing w:after="0"/>
        <w:ind w:left="0"/>
        <w:jc w:val="both"/>
      </w:pPr>
      <w:r>
        <w:rPr>
          <w:rFonts w:ascii="Times New Roman"/>
          <w:b w:val="false"/>
          <w:i w:val="false"/>
          <w:color w:val="000000"/>
          <w:sz w:val="28"/>
        </w:rPr>
        <w:t>
      13) әлеуметтік маңызы бар аурудың болуы, адамның (отбасының) жан басына шаққандағы орташа табысы тиісті қаржы жылына Қазақстан Республикасының заңнамасында белгіленген ең төменгі күнкөріс деңгейінің мөлшерінен аспайтын болса жылына 1 рет беріледі;</w:t>
      </w:r>
    </w:p>
    <w:bookmarkEnd w:id="82"/>
    <w:bookmarkStart w:name="z89" w:id="83"/>
    <w:p>
      <w:pPr>
        <w:spacing w:after="0"/>
        <w:ind w:left="0"/>
        <w:jc w:val="both"/>
      </w:pPr>
      <w:r>
        <w:rPr>
          <w:rFonts w:ascii="Times New Roman"/>
          <w:b w:val="false"/>
          <w:i w:val="false"/>
          <w:color w:val="000000"/>
          <w:sz w:val="28"/>
        </w:rPr>
        <w:t>
      14) бас бостандығынан айыру орындарынан босату, адамның (отбасының) жан басына шаққандағы орташа табысы тиісті қаржы жылына Қазақстан Республикасының заңнамасында белгіленген ең төменгі күнкөріс деңгейінің мөлшерінен аспайтын болса жылына 1 рет беріледі;</w:t>
      </w:r>
    </w:p>
    <w:bookmarkEnd w:id="83"/>
    <w:bookmarkStart w:name="z90" w:id="84"/>
    <w:p>
      <w:pPr>
        <w:spacing w:after="0"/>
        <w:ind w:left="0"/>
        <w:jc w:val="both"/>
      </w:pPr>
      <w:r>
        <w:rPr>
          <w:rFonts w:ascii="Times New Roman"/>
          <w:b w:val="false"/>
          <w:i w:val="false"/>
          <w:color w:val="000000"/>
          <w:sz w:val="28"/>
        </w:rPr>
        <w:t>
      15) пробация қызметінің есебінде болу, адамның (отбасының) жан басына шаққандағы орташа табысы тиісті қаржы жылына Қазақстан Республикасының заңнамасында белгіленген ең төменгі күнкөріс деңгейінің мөлшерінен аспайтын болса жылына 1 рет беріледі;</w:t>
      </w:r>
    </w:p>
    <w:bookmarkEnd w:id="84"/>
    <w:bookmarkStart w:name="z91" w:id="85"/>
    <w:p>
      <w:pPr>
        <w:spacing w:after="0"/>
        <w:ind w:left="0"/>
        <w:jc w:val="both"/>
      </w:pPr>
      <w:r>
        <w:rPr>
          <w:rFonts w:ascii="Times New Roman"/>
          <w:b w:val="false"/>
          <w:i w:val="false"/>
          <w:color w:val="000000"/>
          <w:sz w:val="28"/>
        </w:rPr>
        <w:t>
      16) жетімдік, ата-ана қамқорлығының болмауы, адамның (отбасының) жан басына шаққандағы орташа табысы тиісті қаржы жылына Қазақстан Республикасының заңнамасында белгіленген ең төменгі күнкөріс деңгейінің мөлшерінен аспайтын болса жылына 1 рет беріледі;</w:t>
      </w:r>
    </w:p>
    <w:bookmarkEnd w:id="85"/>
    <w:bookmarkStart w:name="z92" w:id="86"/>
    <w:p>
      <w:pPr>
        <w:spacing w:after="0"/>
        <w:ind w:left="0"/>
        <w:jc w:val="both"/>
      </w:pPr>
      <w:r>
        <w:rPr>
          <w:rFonts w:ascii="Times New Roman"/>
          <w:b w:val="false"/>
          <w:i w:val="false"/>
          <w:color w:val="000000"/>
          <w:sz w:val="28"/>
        </w:rPr>
        <w:t>
      17) жасы ұлғаюына байланысты өзіне-өзі қызмет көрсетуге қабілетсіздік, адамның (отбасының) жан басына шаққандағы орташа табысы тиісті қаржы жылына Қазақстан Республикасының заңнамасында белгіленген ең төменгі күнкөріс деңгейінің мөлшерінен аспайтын болса жылына 1 рет беріледі;</w:t>
      </w:r>
    </w:p>
    <w:bookmarkEnd w:id="86"/>
    <w:bookmarkStart w:name="z93" w:id="87"/>
    <w:p>
      <w:pPr>
        <w:spacing w:after="0"/>
        <w:ind w:left="0"/>
        <w:jc w:val="both"/>
      </w:pPr>
      <w:r>
        <w:rPr>
          <w:rFonts w:ascii="Times New Roman"/>
          <w:b w:val="false"/>
          <w:i w:val="false"/>
          <w:color w:val="000000"/>
          <w:sz w:val="28"/>
        </w:rPr>
        <w:t>
      18) адамның (отбасының) жан басына шаққандағы орташа табысы тиісті қаржы жылына Қазақстан Республикасының заңнамасында белгіленген ең төменгі күнкөріс деңгейінің мөлшерінен аспайтын болса жылына 1 рет беріледі.</w:t>
      </w:r>
    </w:p>
    <w:bookmarkEnd w:id="87"/>
    <w:bookmarkStart w:name="z94" w:id="88"/>
    <w:p>
      <w:pPr>
        <w:spacing w:after="0"/>
        <w:ind w:left="0"/>
        <w:jc w:val="both"/>
      </w:pPr>
      <w:r>
        <w:rPr>
          <w:rFonts w:ascii="Times New Roman"/>
          <w:b w:val="false"/>
          <w:i w:val="false"/>
          <w:color w:val="000000"/>
          <w:sz w:val="28"/>
        </w:rPr>
        <w:t>
      Мұқтаж азаматтарға төленетін әлеуметтік көмектің шекті мөлшері - жүз айлық есептік көрсеткіш.</w:t>
      </w:r>
    </w:p>
    <w:bookmarkEnd w:id="88"/>
    <w:bookmarkStart w:name="z95" w:id="89"/>
    <w:p>
      <w:pPr>
        <w:spacing w:after="0"/>
        <w:ind w:left="0"/>
        <w:jc w:val="both"/>
      </w:pPr>
      <w:r>
        <w:rPr>
          <w:rFonts w:ascii="Times New Roman"/>
          <w:b w:val="false"/>
          <w:i w:val="false"/>
          <w:color w:val="000000"/>
          <w:sz w:val="28"/>
        </w:rPr>
        <w:t>
      Табиғи зілзала немесе өрттің салдарынан азаматқа (отбасына) не оның мүлкіне зиян келтірілген, бас бостандығынан айыру орындарынан босатылған кезде әлеуметтік көмекке жүгіну мерзімі - оқиға басталған сәттен бастап үш ай ішінде.</w:t>
      </w:r>
    </w:p>
    <w:bookmarkEnd w:id="89"/>
    <w:bookmarkStart w:name="z96" w:id="90"/>
    <w:p>
      <w:pPr>
        <w:spacing w:after="0"/>
        <w:ind w:left="0"/>
        <w:jc w:val="both"/>
      </w:pPr>
      <w:r>
        <w:rPr>
          <w:rFonts w:ascii="Times New Roman"/>
          <w:b w:val="false"/>
          <w:i w:val="false"/>
          <w:color w:val="000000"/>
          <w:sz w:val="28"/>
        </w:rPr>
        <w:t>
      8. Әрбір жекеленген жағдайда көрсетілетін әлеуметтік көмектің мөлшерін арнайы комиссия айқындайды және оны әлеуметтік көмек көрсету қажеттілігі туралы қорытындыда көрсетеді.</w:t>
      </w:r>
    </w:p>
    <w:bookmarkEnd w:id="90"/>
    <w:bookmarkStart w:name="z97" w:id="91"/>
    <w:p>
      <w:pPr>
        <w:spacing w:after="0"/>
        <w:ind w:left="0"/>
        <w:jc w:val="left"/>
      </w:pPr>
      <w:r>
        <w:rPr>
          <w:rFonts w:ascii="Times New Roman"/>
          <w:b/>
          <w:i w:val="false"/>
          <w:color w:val="000000"/>
        </w:rPr>
        <w:t xml:space="preserve"> 3-тарау. Әлеуметтік көмек көрсету тәртібі</w:t>
      </w:r>
    </w:p>
    <w:bookmarkEnd w:id="91"/>
    <w:bookmarkStart w:name="z98" w:id="92"/>
    <w:p>
      <w:pPr>
        <w:spacing w:after="0"/>
        <w:ind w:left="0"/>
        <w:jc w:val="both"/>
      </w:pPr>
      <w:r>
        <w:rPr>
          <w:rFonts w:ascii="Times New Roman"/>
          <w:b w:val="false"/>
          <w:i w:val="false"/>
          <w:color w:val="000000"/>
          <w:sz w:val="28"/>
        </w:rPr>
        <w:t>
      9. Атаулы күндер мен мереке күндеріне орай әлеуметтік көмек оны алушылардан өтініштер талап етілмей көрсетіледі.</w:t>
      </w:r>
    </w:p>
    <w:bookmarkEnd w:id="92"/>
    <w:bookmarkStart w:name="z99" w:id="93"/>
    <w:p>
      <w:pPr>
        <w:spacing w:after="0"/>
        <w:ind w:left="0"/>
        <w:jc w:val="both"/>
      </w:pPr>
      <w:r>
        <w:rPr>
          <w:rFonts w:ascii="Times New Roman"/>
          <w:b w:val="false"/>
          <w:i w:val="false"/>
          <w:color w:val="000000"/>
          <w:sz w:val="28"/>
        </w:rPr>
        <w:t>
      Әлеуметтік көмекті алушылардың санаттарын ЖАО белгілейді, содан кейін уәкілетті ұйымға не өзге де ұйымдарға сұраныс жіберу арқылы олардың тізімдері қалыптастырылады.</w:t>
      </w:r>
    </w:p>
    <w:bookmarkEnd w:id="93"/>
    <w:bookmarkStart w:name="z100" w:id="94"/>
    <w:p>
      <w:pPr>
        <w:spacing w:after="0"/>
        <w:ind w:left="0"/>
        <w:jc w:val="both"/>
      </w:pPr>
      <w:r>
        <w:rPr>
          <w:rFonts w:ascii="Times New Roman"/>
          <w:b w:val="false"/>
          <w:i w:val="false"/>
          <w:color w:val="000000"/>
          <w:sz w:val="28"/>
        </w:rPr>
        <w:t>
      10. Мұқтаж азаматтардың жекелеген санаттарына берілетін әлеуметтік көмекті алу үшін өтініш беруші өзінің немесе отбасының атынан жергілікті әлеуметтік көмек көрсету жөніндегі органға немесе кент, ауыл, ауылдық округ әкіміне осы Үлгілік қағидаларына сәйкес нысан бойынша өтініш береді, оған мынадай құжаттарды қоса береді:</w:t>
      </w:r>
    </w:p>
    <w:bookmarkEnd w:id="94"/>
    <w:bookmarkStart w:name="z101" w:id="95"/>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95"/>
    <w:bookmarkStart w:name="z102" w:id="96"/>
    <w:p>
      <w:pPr>
        <w:spacing w:after="0"/>
        <w:ind w:left="0"/>
        <w:jc w:val="both"/>
      </w:pPr>
      <w:r>
        <w:rPr>
          <w:rFonts w:ascii="Times New Roman"/>
          <w:b w:val="false"/>
          <w:i w:val="false"/>
          <w:color w:val="000000"/>
          <w:sz w:val="28"/>
        </w:rPr>
        <w:t>
      2) тұлғаның (отбасы мүшелерінің) табысы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w:t>
      </w:r>
    </w:p>
    <w:bookmarkEnd w:id="96"/>
    <w:bookmarkStart w:name="z103" w:id="97"/>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97"/>
    <w:bookmarkStart w:name="z104" w:id="98"/>
    <w:p>
      <w:pPr>
        <w:spacing w:after="0"/>
        <w:ind w:left="0"/>
        <w:jc w:val="both"/>
      </w:pPr>
      <w:r>
        <w:rPr>
          <w:rFonts w:ascii="Times New Roman"/>
          <w:b w:val="false"/>
          <w:i w:val="false"/>
          <w:color w:val="000000"/>
          <w:sz w:val="28"/>
        </w:rPr>
        <w:t>
      дүлей апаттың немесе өрттің салдарынан азаматқа (отбасына) не оның мүлкіне зиян келу фактісін растайтын құжат;</w:t>
      </w:r>
    </w:p>
    <w:bookmarkEnd w:id="98"/>
    <w:bookmarkStart w:name="z105" w:id="99"/>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99"/>
    <w:bookmarkStart w:name="z106" w:id="100"/>
    <w:p>
      <w:pPr>
        <w:spacing w:after="0"/>
        <w:ind w:left="0"/>
        <w:jc w:val="both"/>
      </w:pPr>
      <w:r>
        <w:rPr>
          <w:rFonts w:ascii="Times New Roman"/>
          <w:b w:val="false"/>
          <w:i w:val="false"/>
          <w:color w:val="000000"/>
          <w:sz w:val="28"/>
        </w:rPr>
        <w:t>
      жергілікті өкілді органдар ең төмен күнкөріс деңгейіне еселік қатынаста белгілейтін шектен аспайтын жан басына шаққандағы орташа табыстың болу фактісін растайтын құжат;</w:t>
      </w:r>
    </w:p>
    <w:bookmarkEnd w:id="100"/>
    <w:bookmarkStart w:name="z107" w:id="101"/>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101"/>
    <w:bookmarkStart w:name="z108" w:id="102"/>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02"/>
    <w:bookmarkStart w:name="z109" w:id="103"/>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103"/>
    <w:bookmarkStart w:name="z110" w:id="104"/>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04"/>
    <w:bookmarkStart w:name="z111" w:id="105"/>
    <w:p>
      <w:pPr>
        <w:spacing w:after="0"/>
        <w:ind w:left="0"/>
        <w:jc w:val="both"/>
      </w:pPr>
      <w:r>
        <w:rPr>
          <w:rFonts w:ascii="Times New Roman"/>
          <w:b w:val="false"/>
          <w:i w:val="false"/>
          <w:color w:val="000000"/>
          <w:sz w:val="28"/>
        </w:rPr>
        <w:t xml:space="preserve">
      11. Осы қағиданың 7 тармағының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 тармақшаларында</w:t>
      </w:r>
      <w:r>
        <w:rPr>
          <w:rFonts w:ascii="Times New Roman"/>
          <w:b w:val="false"/>
          <w:i w:val="false"/>
          <w:color w:val="000000"/>
          <w:sz w:val="28"/>
        </w:rPr>
        <w:t xml:space="preserve"> көрсетілген негіз бойынша мұқтаж азаматтардың жекелеген санаттарына берілетін әлеуметтік көмек көрсетуге өтініш түскен кезде әлеуметтік көмек көрсету жөніндегі уәкілетті орган немесе кент, ауыл, ауылдық округ әкімі 1 (бір) жұмыс күні ішінде өтініш берушінің құжаттарын тұлғаның (отбасының) материалдық жағдайына тексеру жүргізу үшін учаскелік комиссияға жібереді.</w:t>
      </w:r>
    </w:p>
    <w:bookmarkEnd w:id="105"/>
    <w:bookmarkStart w:name="z112" w:id="106"/>
    <w:p>
      <w:pPr>
        <w:spacing w:after="0"/>
        <w:ind w:left="0"/>
        <w:jc w:val="both"/>
      </w:pPr>
      <w:r>
        <w:rPr>
          <w:rFonts w:ascii="Times New Roman"/>
          <w:b w:val="false"/>
          <w:i w:val="false"/>
          <w:color w:val="000000"/>
          <w:sz w:val="28"/>
        </w:rPr>
        <w:t>
      12. Учаскелік комиссия құжаттарды алған күннен бастап 2 (екі) жұмыс күні ішінде өтініш берушіге тексеру жүргізеді, оның нәтижелері бойынша Үлгілік қағидаларына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bookmarkEnd w:id="106"/>
    <w:bookmarkStart w:name="z113" w:id="107"/>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07"/>
    <w:bookmarkStart w:name="z114" w:id="108"/>
    <w:p>
      <w:pPr>
        <w:spacing w:after="0"/>
        <w:ind w:left="0"/>
        <w:jc w:val="both"/>
      </w:pPr>
      <w:r>
        <w:rPr>
          <w:rFonts w:ascii="Times New Roman"/>
          <w:b w:val="false"/>
          <w:i w:val="false"/>
          <w:color w:val="000000"/>
          <w:sz w:val="28"/>
        </w:rPr>
        <w:t>
      13.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08"/>
    <w:bookmarkStart w:name="z115" w:id="109"/>
    <w:p>
      <w:pPr>
        <w:spacing w:after="0"/>
        <w:ind w:left="0"/>
        <w:jc w:val="both"/>
      </w:pPr>
      <w:r>
        <w:rPr>
          <w:rFonts w:ascii="Times New Roman"/>
          <w:b w:val="false"/>
          <w:i w:val="false"/>
          <w:color w:val="000000"/>
          <w:sz w:val="28"/>
        </w:rPr>
        <w:t>
      14. Өтініш берушінің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09"/>
    <w:bookmarkStart w:name="z116" w:id="110"/>
    <w:p>
      <w:pPr>
        <w:spacing w:after="0"/>
        <w:ind w:left="0"/>
        <w:jc w:val="both"/>
      </w:pPr>
      <w:r>
        <w:rPr>
          <w:rFonts w:ascii="Times New Roman"/>
          <w:b w:val="false"/>
          <w:i w:val="false"/>
          <w:color w:val="000000"/>
          <w:sz w:val="28"/>
        </w:rPr>
        <w:t>
      15.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10"/>
    <w:bookmarkStart w:name="z117" w:id="111"/>
    <w:p>
      <w:pPr>
        <w:spacing w:after="0"/>
        <w:ind w:left="0"/>
        <w:jc w:val="both"/>
      </w:pPr>
      <w:r>
        <w:rPr>
          <w:rFonts w:ascii="Times New Roman"/>
          <w:b w:val="false"/>
          <w:i w:val="false"/>
          <w:color w:val="000000"/>
          <w:sz w:val="28"/>
        </w:rPr>
        <w:t>
      16.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11"/>
    <w:bookmarkStart w:name="z118" w:id="112"/>
    <w:p>
      <w:pPr>
        <w:spacing w:after="0"/>
        <w:ind w:left="0"/>
        <w:jc w:val="both"/>
      </w:pPr>
      <w:r>
        <w:rPr>
          <w:rFonts w:ascii="Times New Roman"/>
          <w:b w:val="false"/>
          <w:i w:val="false"/>
          <w:color w:val="000000"/>
          <w:sz w:val="28"/>
        </w:rPr>
        <w:t>
      17. Өтініш берушінің әлеуметтік көмек алуға қажетті құжаттары тіркелген күннен бастап 8 (сегіз) жұмыс күні ішінде әлеуметтік көмек көрсету жөніндегі уәкілетті орган қабылданған құжаттар мен арнайы комиссияның әлеуметтік көмек көрсету қажеттігі туралы қорытындысының негізінде әлеуметтік көмек көрсету не көрсетуден бас тарту туралы шешім қабылдайды.</w:t>
      </w:r>
    </w:p>
    <w:bookmarkEnd w:id="112"/>
    <w:bookmarkStart w:name="z119" w:id="113"/>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13"/>
    <w:bookmarkStart w:name="z120" w:id="114"/>
    <w:p>
      <w:pPr>
        <w:spacing w:after="0"/>
        <w:ind w:left="0"/>
        <w:jc w:val="both"/>
      </w:pPr>
      <w:r>
        <w:rPr>
          <w:rFonts w:ascii="Times New Roman"/>
          <w:b w:val="false"/>
          <w:i w:val="false"/>
          <w:color w:val="000000"/>
          <w:sz w:val="28"/>
        </w:rPr>
        <w:t>
      18. Әлеуметтік көмек көрсету жөніндегі уәкілетті орган шешім қабылданған күннен бастап 3 (үш) жұмыс күні ішінде қабылданған шешім туралы (бас тартқан жағдайда – негіздемесін көрсете отырып) өтініш берушіні жазбаша хабардар етеді.</w:t>
      </w:r>
    </w:p>
    <w:bookmarkEnd w:id="114"/>
    <w:bookmarkStart w:name="z121" w:id="115"/>
    <w:p>
      <w:pPr>
        <w:spacing w:after="0"/>
        <w:ind w:left="0"/>
        <w:jc w:val="both"/>
      </w:pPr>
      <w:r>
        <w:rPr>
          <w:rFonts w:ascii="Times New Roman"/>
          <w:b w:val="false"/>
          <w:i w:val="false"/>
          <w:color w:val="000000"/>
          <w:sz w:val="28"/>
        </w:rPr>
        <w:t>
      19. Әлеуметтік көмек көрсетуден бас тарту:</w:t>
      </w:r>
    </w:p>
    <w:bookmarkEnd w:id="115"/>
    <w:bookmarkStart w:name="z122" w:id="116"/>
    <w:p>
      <w:pPr>
        <w:spacing w:after="0"/>
        <w:ind w:left="0"/>
        <w:jc w:val="both"/>
      </w:pPr>
      <w:r>
        <w:rPr>
          <w:rFonts w:ascii="Times New Roman"/>
          <w:b w:val="false"/>
          <w:i w:val="false"/>
          <w:color w:val="000000"/>
          <w:sz w:val="28"/>
        </w:rPr>
        <w:t>
      1) өтініш беруші ұсынған мәліметтердің дәйексіздігі анықталғанда;</w:t>
      </w:r>
    </w:p>
    <w:bookmarkEnd w:id="116"/>
    <w:bookmarkStart w:name="z123" w:id="117"/>
    <w:p>
      <w:pPr>
        <w:spacing w:after="0"/>
        <w:ind w:left="0"/>
        <w:jc w:val="both"/>
      </w:pPr>
      <w:r>
        <w:rPr>
          <w:rFonts w:ascii="Times New Roman"/>
          <w:b w:val="false"/>
          <w:i w:val="false"/>
          <w:color w:val="000000"/>
          <w:sz w:val="28"/>
        </w:rPr>
        <w:t>
      2) өтініш берушінің адамның (отбасының) материалдық жағдайына тексеру жүргізуден бас тартқан, жалтарғанда;</w:t>
      </w:r>
    </w:p>
    <w:bookmarkEnd w:id="117"/>
    <w:bookmarkStart w:name="z124" w:id="118"/>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End w:id="118"/>
    <w:bookmarkStart w:name="z125" w:id="119"/>
    <w:p>
      <w:pPr>
        <w:spacing w:after="0"/>
        <w:ind w:left="0"/>
        <w:jc w:val="both"/>
      </w:pPr>
      <w:r>
        <w:rPr>
          <w:rFonts w:ascii="Times New Roman"/>
          <w:b w:val="false"/>
          <w:i w:val="false"/>
          <w:color w:val="000000"/>
          <w:sz w:val="28"/>
        </w:rPr>
        <w:t>
      20. Әлеуметтік көмек көрсетуге арналған шығыстарды қаржыландыру Ақтоғай ауданының бюджетінде ағымдағы қаржы жылына көзделген қаражат шегінде жүзеге асырылады.</w:t>
      </w:r>
    </w:p>
    <w:bookmarkEnd w:id="119"/>
    <w:bookmarkStart w:name="z126" w:id="120"/>
    <w:p>
      <w:pPr>
        <w:spacing w:after="0"/>
        <w:ind w:left="0"/>
        <w:jc w:val="both"/>
      </w:pPr>
      <w:r>
        <w:rPr>
          <w:rFonts w:ascii="Times New Roman"/>
          <w:b w:val="false"/>
          <w:i w:val="false"/>
          <w:color w:val="000000"/>
          <w:sz w:val="28"/>
        </w:rPr>
        <w:t>
      21. Әлеуметтік көмек:</w:t>
      </w:r>
    </w:p>
    <w:bookmarkEnd w:id="120"/>
    <w:bookmarkStart w:name="z127" w:id="121"/>
    <w:p>
      <w:pPr>
        <w:spacing w:after="0"/>
        <w:ind w:left="0"/>
        <w:jc w:val="both"/>
      </w:pPr>
      <w:r>
        <w:rPr>
          <w:rFonts w:ascii="Times New Roman"/>
          <w:b w:val="false"/>
          <w:i w:val="false"/>
          <w:color w:val="000000"/>
          <w:sz w:val="28"/>
        </w:rPr>
        <w:t>
      1) алушы қайтыс болғанда;</w:t>
      </w:r>
    </w:p>
    <w:bookmarkEnd w:id="121"/>
    <w:bookmarkStart w:name="z128" w:id="122"/>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кеткенде;</w:t>
      </w:r>
    </w:p>
    <w:bookmarkEnd w:id="122"/>
    <w:bookmarkStart w:name="z129" w:id="123"/>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жібергенде;</w:t>
      </w:r>
    </w:p>
    <w:bookmarkEnd w:id="123"/>
    <w:bookmarkStart w:name="z130" w:id="124"/>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124"/>
    <w:bookmarkStart w:name="z131" w:id="125"/>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125"/>
    <w:bookmarkStart w:name="z132" w:id="126"/>
    <w:p>
      <w:pPr>
        <w:spacing w:after="0"/>
        <w:ind w:left="0"/>
        <w:jc w:val="both"/>
      </w:pPr>
      <w:r>
        <w:rPr>
          <w:rFonts w:ascii="Times New Roman"/>
          <w:b w:val="false"/>
          <w:i w:val="false"/>
          <w:color w:val="000000"/>
          <w:sz w:val="28"/>
        </w:rPr>
        <w:t>
      22. Әлеуметтік көмектің артық төленген сомалары ерікті тәртіппен қайтаруға жатады, заңсыз алынған сомалар ерікті түрде немесе сот тәртібімен қайтаруға жатады.</w:t>
      </w:r>
    </w:p>
    <w:bookmarkEnd w:id="126"/>
    <w:bookmarkStart w:name="z133" w:id="127"/>
    <w:p>
      <w:pPr>
        <w:spacing w:after="0"/>
        <w:ind w:left="0"/>
        <w:jc w:val="both"/>
      </w:pPr>
      <w:r>
        <w:rPr>
          <w:rFonts w:ascii="Times New Roman"/>
          <w:b w:val="false"/>
          <w:i w:val="false"/>
          <w:color w:val="000000"/>
          <w:sz w:val="28"/>
        </w:rPr>
        <w:t>
      23.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