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121c" w14:textId="d351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аумағында барлық кандидаттар үшiн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2024 жылғы 15 ақпандағы № 07/01 қаулысы. Қарағанды облысының Әділет департаментінде 2024 жылғы 27 ақпанда № 6464-09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аудандық сайлау комиссиясымен бірлесіп Ақтоғай ауданының аумағында барлық кандидаттар үшiн үгіттік баспа материалдарын орналастыру үшін орындар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Ақтоғай ауданы әкімдігінің 2011 жылғы 1 наурыздағы № 04/01 "Қазақстан Республикасы Президенттігіне, Қазақстан Республикасы Парламентінің депутаттығына және мәслихаттың депутаттығына кандидаттардың сайлаушылармен кездесуі үшін үй-жай беру және үгіттік баспа материалдарын орналастыру үшін орындарды анықтау туралы" (Нормативтік құқықтық актілерді мемлекеттік тіркеу тізілімінде № 8-10-131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аудандық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ауданының аумағында барлық кандидаттар үшiн үгіттік баспа материалдарын орналастыру үшін орындар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 әкімдігінің Ақтоғай ауданы мәдениет және тілдерді дамыту бөлімінің "Ақтоғай мәдени бос уақыт өткізу орталығы" коммуналдық мемлекеттік қазыналық кәсіпорын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білім басқармасының Ақтоғай ауданы білім бөлімінің "Күләш Байсейітова атындағы Тірек мектебі (ресурстық орталық)" коммуналдық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білім басқармасының Ақтоғай ауданы білім бөлімінің "Әлихан Бөкейхан атындағы Тірек мектебі (ресурстық орталық)" жанындағы интернаты" коммуналдық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білім басқармасының "Ақтоғай аграрлық-техникалық колледжі" коммуналдық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денсаулық сақтау басқармасының шаруашылық жүргізу құқығындағы "Ақтоғай ауданының аудандық ауруханасы" коммуналдық мемлекеттік кәсіпорны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ауылы, Абай көшесі 8А үйдің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көшесіндегі саябақтағы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ауылы, Сана би көшесі 7А үйдің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"Дастан" дүкенінің жанындағы жарнамалық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"Ақнұр" дүкенінің жанындағы жарнамалық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ауылы, Мәдениет көшесі 15 үйдің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Ақжарық ауылы, У.Жәнібеков көшесі 11 үйдің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ауылы, Бейбітшілік көшесі 11А үйдің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ауылы, Еңбек көшесі 7А үйдің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ауылы, Кенішбай көшесі 24 үйдің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ауылы, Жалаңтөс көшесі 8 үйдің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ауылы, О.Жаутіков көшесі 20 үйдің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ауылы, Парасат көшесі 18А үйдің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би ауылы, Ә.Бөкейхан көшесі 11 үйдің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ауылы, Ағыбай батыр көшесі 5 үйдің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3 үйдің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35 көшесіндегі жарнамалық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Ж.Ақбергенов көшесі 3 үйдің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білім басқармасының Ақтоғай ауданы білім бөлімінің "Шашубай кентіндегі мектеп – бөбекжай" кешені" (мектеп жанындағы интернатымен) базасындағы Тірек мектебі (ресурстық орталық)" коммуналдық мемлекеттік мекемесі ғимаратының жанындағы жарнамалық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