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27e0" w14:textId="3322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"Ақтоғай ауданы әкімінің аппараты" мемлекеттік мекемесінің және Ақтоғай ауданының бюджетінен қаржыландырылатын атқарушы органдардың мемлекеттік қызметшілеріне көтермелеулерді қолдану қағидаларын бекіту туралы" Ақтоғай ауданы әкімдігінің 2020 жылғы 27 қарашадағы № 56/01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2024 жылғы 9 қазандағы № 56/01 қаулысы. Қарағанды облысының Әділет департаментінде 2024 жылғы 10 қазанда № 6673-09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әкімдігінің "Ақтоғай ауданы әкімінің аппараты" мемлекеттік мекемесінің және Ақтоғай ауданының бюджетінен қаржыландырылатын атқарушы органдардың мемлекеттік қызметшілеріне көтермелеулерді қолдану қағидаларын бекіту туралы" 2020 жылғы 27 қарашадағы № 56/01 (Нормативтік құқықтық актілерді мемлекеттік тіркеу тізілімінде № 6111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