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3ed3" w14:textId="8ff3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Қарағанды облысы Ақтоғай ауданы Сарытерек ауылдық округі әкімінің 2013 жылғы 29 қазандағы № 1 "Қарағанды облысы Ақтоғай ауданы Сарытерек селолық округінің "Ақсай" қыстағы аумағына шектеу іс-шараларын енгізе отырып карантин аймағының ветеринариялық режимін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Сарытерек ауылдық округінің әкімінің 2024 жылғы 22 тамыздағы № 04 шешімі. Қарағанды облысының Әділет департаментінде 2024 жылғы 27 тамызда № 6640-09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Ақтоғай ауданы Сарытерек селолық округінің "Ақсай" қыстағының аумағында қой және ешкі малдарының арасында бруцеллез ауруын жою жөніндегі ветеринариялық-санитариялық шаралар кешенінің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Ақтоғай ауданы Сарытерек селолық округінің "Қарағанды облысы Ақтоғай ауданы Сарытерек селолық округінің "Ақсай" қыстағы аумағына шектеу іс-шараларын енгізе отырып карантин аймағының ветеринариялық режимін белгілеу туралы" 2013 жылғы 29 қазандағы № 1 (Нормативтік құқықтық актілерді мемлекеттік тіркеу тізілімінде № 2413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