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83b1" w14:textId="0668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Бұқар жырау аудандық мәслихатының 2024 жылғы 7 ақпандағы № 5 шешімі. Қарағанды облысының Әділет департаментінде 2024 жылғы 13 ақпанда № 6556-09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Бұқар жырау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2024 жылғы 7 ақпандағы</w:t>
            </w:r>
            <w:r>
              <w:br/>
            </w:r>
            <w:r>
              <w:rPr>
                <w:rFonts w:ascii="Times New Roman"/>
                <w:b w:val="false"/>
                <w:i w:val="false"/>
                <w:color w:val="000000"/>
                <w:sz w:val="20"/>
              </w:rPr>
              <w:t>№ 5</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"Ардагерлер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w:t>
      </w:r>
      <w:r>
        <w:rPr>
          <w:rFonts w:ascii="Times New Roman"/>
          <w:b w:val="false"/>
          <w:i w:val="false"/>
          <w:color w:val="000000"/>
          <w:sz w:val="28"/>
        </w:rPr>
        <w:t xml:space="preserve">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Үгілік қағидалар негізінде Бұқар жырау ауданының әкімдігі (бұдан әрі - жергілікті атқарушы орган) әлеуметтік көмек көрсету, оның мөлшерлерін белгілеу және мұқтаж азаматтардың жекелеген санаттарының тізбесін айқындау қағидаларын әзірлейді.</w:t>
      </w:r>
    </w:p>
    <w:bookmarkEnd w:id="7"/>
    <w:bookmarkStart w:name="z14" w:id="8"/>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6"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Бұқар жырау ауданы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4) әлеуметтік көмек – жергілікті атқарушы органдарме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bookmarkEnd w:id="12"/>
    <w:bookmarkStart w:name="z19" w:id="13"/>
    <w:p>
      <w:pPr>
        <w:spacing w:after="0"/>
        <w:ind w:left="0"/>
        <w:jc w:val="both"/>
      </w:pPr>
      <w:r>
        <w:rPr>
          <w:rFonts w:ascii="Times New Roman"/>
          <w:b w:val="false"/>
          <w:i w:val="false"/>
          <w:color w:val="000000"/>
          <w:sz w:val="28"/>
        </w:rPr>
        <w:t>
      5) уәкілетті орган – "Бұқар жырау аудандық жұмыспен қамту және әлеуметтік бағдарламалар бөлімі" мемлекеттік мекемесі;</w:t>
      </w:r>
    </w:p>
    <w:bookmarkEnd w:id="13"/>
    <w:bookmarkStart w:name="z20"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1" w:id="15"/>
    <w:p>
      <w:pPr>
        <w:spacing w:after="0"/>
        <w:ind w:left="0"/>
        <w:jc w:val="both"/>
      </w:pPr>
      <w:r>
        <w:rPr>
          <w:rFonts w:ascii="Times New Roman"/>
          <w:b w:val="false"/>
          <w:i w:val="false"/>
          <w:color w:val="000000"/>
          <w:sz w:val="28"/>
        </w:rPr>
        <w:t>
      7) жан басына шаққандағы орташа кіріс- отбасының бір айдағы жиынтық кірісінің отбасының әрбір мүшесіне тура келетін үлесі;</w:t>
      </w:r>
    </w:p>
    <w:bookmarkEnd w:id="15"/>
    <w:bookmarkStart w:name="z22" w:id="16"/>
    <w:p>
      <w:pPr>
        <w:spacing w:after="0"/>
        <w:ind w:left="0"/>
        <w:jc w:val="both"/>
      </w:pPr>
      <w:r>
        <w:rPr>
          <w:rFonts w:ascii="Times New Roman"/>
          <w:b w:val="false"/>
          <w:i w:val="false"/>
          <w:color w:val="000000"/>
          <w:sz w:val="28"/>
        </w:rPr>
        <w:t>
      8) мерекелік күндер (бұдан әрі – атаулы күндері)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9) уәкелітті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5" w:id="19"/>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Қарағанды облысы Бұқар жырау аудандық мәслихатының 26.06.2024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4. Әлеуметтік кодекстің 71- 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 xml:space="preserve">1-тармағының </w:t>
      </w:r>
      <w:r>
        <w:rPr>
          <w:rFonts w:ascii="Times New Roman"/>
          <w:b w:val="false"/>
          <w:i w:val="false"/>
          <w:color w:val="000000"/>
          <w:sz w:val="28"/>
        </w:rPr>
        <w:t xml:space="preserve"> 2) тармақшасында,11-бабының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Үлгілік қағидаларға көзделген тәртіппен көрсетіледі.</w:t>
      </w:r>
    </w:p>
    <w:bookmarkEnd w:id="20"/>
    <w:bookmarkStart w:name="z27" w:id="21"/>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1"/>
    <w:bookmarkStart w:name="z28" w:id="22"/>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w:t>
      </w:r>
    </w:p>
    <w:bookmarkEnd w:id="22"/>
    <w:bookmarkStart w:name="z29"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30" w:id="24"/>
    <w:p>
      <w:pPr>
        <w:spacing w:after="0"/>
        <w:ind w:left="0"/>
        <w:jc w:val="both"/>
      </w:pPr>
      <w:r>
        <w:rPr>
          <w:rFonts w:ascii="Times New Roman"/>
          <w:b w:val="false"/>
          <w:i w:val="false"/>
          <w:color w:val="000000"/>
          <w:sz w:val="28"/>
        </w:rPr>
        <w:t>
      2) 21-23 наурыз - Наурыз мейрамы;</w:t>
      </w:r>
    </w:p>
    <w:bookmarkEnd w:id="24"/>
    <w:bookmarkStart w:name="z31" w:id="25"/>
    <w:p>
      <w:pPr>
        <w:spacing w:after="0"/>
        <w:ind w:left="0"/>
        <w:jc w:val="both"/>
      </w:pPr>
      <w:r>
        <w:rPr>
          <w:rFonts w:ascii="Times New Roman"/>
          <w:b w:val="false"/>
          <w:i w:val="false"/>
          <w:color w:val="000000"/>
          <w:sz w:val="28"/>
        </w:rPr>
        <w:t>
      3) 7 мамыр - Отан қорғаушылар күніне;</w:t>
      </w:r>
    </w:p>
    <w:bookmarkEnd w:id="25"/>
    <w:bookmarkStart w:name="z32" w:id="26"/>
    <w:p>
      <w:pPr>
        <w:spacing w:after="0"/>
        <w:ind w:left="0"/>
        <w:jc w:val="both"/>
      </w:pPr>
      <w:r>
        <w:rPr>
          <w:rFonts w:ascii="Times New Roman"/>
          <w:b w:val="false"/>
          <w:i w:val="false"/>
          <w:color w:val="000000"/>
          <w:sz w:val="28"/>
        </w:rPr>
        <w:t>
      4) 9 мамыр - Жеңіс күні;</w:t>
      </w:r>
    </w:p>
    <w:bookmarkEnd w:id="26"/>
    <w:bookmarkStart w:name="z33" w:id="27"/>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27"/>
    <w:bookmarkStart w:name="z34" w:id="28"/>
    <w:p>
      <w:pPr>
        <w:spacing w:after="0"/>
        <w:ind w:left="0"/>
        <w:jc w:val="both"/>
      </w:pPr>
      <w:r>
        <w:rPr>
          <w:rFonts w:ascii="Times New Roman"/>
          <w:b w:val="false"/>
          <w:i w:val="false"/>
          <w:color w:val="000000"/>
          <w:sz w:val="28"/>
        </w:rPr>
        <w:t>
      6) 30 тамыз – Қазақстан Республикасының Конституция күні;</w:t>
      </w:r>
    </w:p>
    <w:bookmarkEnd w:id="28"/>
    <w:bookmarkStart w:name="z35" w:id="29"/>
    <w:p>
      <w:pPr>
        <w:spacing w:after="0"/>
        <w:ind w:left="0"/>
        <w:jc w:val="both"/>
      </w:pPr>
      <w:r>
        <w:rPr>
          <w:rFonts w:ascii="Times New Roman"/>
          <w:b w:val="false"/>
          <w:i w:val="false"/>
          <w:color w:val="000000"/>
          <w:sz w:val="28"/>
        </w:rPr>
        <w:t>
      7) 1 қазан-қарттар күні;</w:t>
      </w:r>
    </w:p>
    <w:bookmarkEnd w:id="29"/>
    <w:bookmarkStart w:name="z36" w:id="30"/>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30"/>
    <w:bookmarkStart w:name="z37" w:id="3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1"/>
    <w:bookmarkStart w:name="z38" w:id="32"/>
    <w:p>
      <w:pPr>
        <w:spacing w:after="0"/>
        <w:ind w:left="0"/>
        <w:jc w:val="both"/>
      </w:pPr>
      <w:r>
        <w:rPr>
          <w:rFonts w:ascii="Times New Roman"/>
          <w:b w:val="false"/>
          <w:i w:val="false"/>
          <w:color w:val="000000"/>
          <w:sz w:val="28"/>
        </w:rPr>
        <w:t>
      7. Мереке күндері мен атаулы күндерге біржолғы әлеуметтік көмек азаматтардың мынадай санаттарына көрсетіледі:</w:t>
      </w:r>
    </w:p>
    <w:bookmarkEnd w:id="32"/>
    <w:bookmarkStart w:name="z39" w:id="33"/>
    <w:p>
      <w:pPr>
        <w:spacing w:after="0"/>
        <w:ind w:left="0"/>
        <w:jc w:val="both"/>
      </w:pPr>
      <w:r>
        <w:rPr>
          <w:rFonts w:ascii="Times New Roman"/>
          <w:b w:val="false"/>
          <w:i w:val="false"/>
          <w:color w:val="000000"/>
          <w:sz w:val="28"/>
        </w:rPr>
        <w:t>
      басқа мемлекеттер аумағындағы ұрыс қимылдарының ардагерлеріне кемінде 200 000 (екі жүз мың) теңге мөлшерінде;</w:t>
      </w:r>
    </w:p>
    <w:bookmarkEnd w:id="33"/>
    <w:bookmarkStart w:name="z40" w:id="34"/>
    <w:p>
      <w:pPr>
        <w:spacing w:after="0"/>
        <w:ind w:left="0"/>
        <w:jc w:val="both"/>
      </w:pPr>
      <w:r>
        <w:rPr>
          <w:rFonts w:ascii="Times New Roman"/>
          <w:b w:val="false"/>
          <w:i w:val="false"/>
          <w:color w:val="000000"/>
          <w:sz w:val="28"/>
        </w:rPr>
        <w:t>
      бұрынғы Кеңестік Социалистік Республика Одағын (бұдан әрі - КСР Одағы) қорғау кезінде,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кемінде 200 000 (екі жүз мың) теңге мөлшерінде;</w:t>
      </w:r>
    </w:p>
    <w:bookmarkEnd w:id="34"/>
    <w:bookmarkStart w:name="z41"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кемінде 200 000 (екі жүз мың) теңге мөлшерінде;</w:t>
      </w:r>
    </w:p>
    <w:bookmarkEnd w:id="35"/>
    <w:bookmarkStart w:name="z42" w:id="36"/>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 (әскери мамандар мен кеңесшілерді қоса алғанда) кемінде 200 000 (екі жүз мың) теңге мөлшерінде;</w:t>
      </w:r>
    </w:p>
    <w:bookmarkEnd w:id="36"/>
    <w:bookmarkStart w:name="z43" w:id="3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кемінде 20 000 (жиырма мың) теңге мөлшерінде;</w:t>
      </w:r>
    </w:p>
    <w:bookmarkEnd w:id="37"/>
    <w:bookmarkStart w:name="z44" w:id="38"/>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 кемінде 20 000 (жиырма мың) теңге мөлшерінде;</w:t>
      </w:r>
    </w:p>
    <w:bookmarkEnd w:id="38"/>
    <w:bookmarkStart w:name="z45" w:id="39"/>
    <w:p>
      <w:pPr>
        <w:spacing w:after="0"/>
        <w:ind w:left="0"/>
        <w:jc w:val="both"/>
      </w:pPr>
      <w:r>
        <w:rPr>
          <w:rFonts w:ascii="Times New Roman"/>
          <w:b w:val="false"/>
          <w:i w:val="false"/>
          <w:color w:val="000000"/>
          <w:sz w:val="28"/>
        </w:rPr>
        <w:t>
      1992 жылғы қыркүйектен 2001 жылғы ақпанға дейінгі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кемінде 200 000 (екі жүз мың) теңге мөлшерінде;</w:t>
      </w:r>
    </w:p>
    <w:bookmarkEnd w:id="39"/>
    <w:bookmarkStart w:name="z46" w:id="40"/>
    <w:p>
      <w:pPr>
        <w:spacing w:after="0"/>
        <w:ind w:left="0"/>
        <w:jc w:val="both"/>
      </w:pPr>
      <w:r>
        <w:rPr>
          <w:rFonts w:ascii="Times New Roman"/>
          <w:b w:val="false"/>
          <w:i w:val="false"/>
          <w:color w:val="000000"/>
          <w:sz w:val="28"/>
        </w:rPr>
        <w:t>
      2003 жылғы тамыздан 2008 жылғы қазанға дейінгі кезеңде Ирактағы халықаралық бітімгершілік операцияға бітімгерлер ретінде қатысқан Қазақстан Республикасының әскери қызметшілеріне кемінде 200 000 (екі жүз мың) теңге мөлшерінде;</w:t>
      </w:r>
    </w:p>
    <w:bookmarkEnd w:id="40"/>
    <w:bookmarkStart w:name="z47" w:id="41"/>
    <w:p>
      <w:pPr>
        <w:spacing w:after="0"/>
        <w:ind w:left="0"/>
        <w:jc w:val="both"/>
      </w:pPr>
      <w:r>
        <w:rPr>
          <w:rFonts w:ascii="Times New Roman"/>
          <w:b w:val="false"/>
          <w:i w:val="false"/>
          <w:color w:val="000000"/>
          <w:sz w:val="28"/>
        </w:rPr>
        <w:t>
      1986-1991 жылдар аралығындаТаулы Қарабақтағы этносаралық жанжалды реттеуге қатысқан әскери қызметшілерге, сондай-ақ бұрынғы КСР Одағының ішкі істер және мемлекеттік қауіпсіздік органдарының басшы және қатардағы құрамының адамдары кемінде 200 000 (екі жүз мың) теңге мөлшерінде;</w:t>
      </w:r>
    </w:p>
    <w:bookmarkEnd w:id="41"/>
    <w:bookmarkStart w:name="z48" w:id="42"/>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 кемінде 50 000 (елу мың) теңге мөлшерінде;</w:t>
      </w:r>
    </w:p>
    <w:bookmarkEnd w:id="42"/>
    <w:bookmarkStart w:name="z49" w:id="4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кемінде 2 000 000 (екі миллион) теңге мөлшерінде;</w:t>
      </w:r>
    </w:p>
    <w:bookmarkEnd w:id="43"/>
    <w:bookmarkStart w:name="z50"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кемінде 2 000 000 (екі миллион) теңге мөлшерінде;</w:t>
      </w:r>
    </w:p>
    <w:bookmarkEnd w:id="44"/>
    <w:bookmarkStart w:name="z51"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кемінде 100 000 (жүз мың) теңге мөлшерінде;</w:t>
      </w:r>
    </w:p>
    <w:bookmarkEnd w:id="45"/>
    <w:bookmarkStart w:name="z52"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кемінде 100 000 (жүз мың) теңге мөлшерінде;</w:t>
      </w:r>
    </w:p>
    <w:bookmarkEnd w:id="46"/>
    <w:bookmarkStart w:name="z53" w:id="4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кемінде 200 000 (екі жүз мың) теңге мөлшерінде;</w:t>
      </w:r>
    </w:p>
    <w:bookmarkEnd w:id="47"/>
    <w:bookmarkStart w:name="z54" w:id="4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кемінде 200 000 (екі жүз мың) теңге мөлшерінде;</w:t>
      </w:r>
    </w:p>
    <w:bookmarkEnd w:id="48"/>
    <w:bookmarkStart w:name="z55"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кемінде 50 000 (елу жүз мың) теңге мөлшерінде;</w:t>
      </w:r>
    </w:p>
    <w:bookmarkEnd w:id="49"/>
    <w:bookmarkStart w:name="z56" w:id="5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кемінде 200 000 (екі жүз мың) теңге мөлшерінде;</w:t>
      </w:r>
    </w:p>
    <w:bookmarkEnd w:id="50"/>
    <w:bookmarkStart w:name="z57"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кемінде 200 000 (екі жүз мың) теңге мөлшерінде;</w:t>
      </w:r>
    </w:p>
    <w:bookmarkEnd w:id="51"/>
    <w:bookmarkStart w:name="z58"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кемінде 100 000 (жүз мың) теңге мөлшерінде;</w:t>
      </w:r>
    </w:p>
    <w:bookmarkEnd w:id="52"/>
    <w:bookmarkStart w:name="z59" w:id="53"/>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кемінде 20 000 (жиырма мың) теңге мөлшерінде;</w:t>
      </w:r>
    </w:p>
    <w:bookmarkEnd w:id="53"/>
    <w:bookmarkStart w:name="z60" w:id="54"/>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w:t>
      </w:r>
    </w:p>
    <w:bookmarkEnd w:id="54"/>
    <w:bookmarkStart w:name="z61" w:id="55"/>
    <w:p>
      <w:pPr>
        <w:spacing w:after="0"/>
        <w:ind w:left="0"/>
        <w:jc w:val="both"/>
      </w:pPr>
      <w:r>
        <w:rPr>
          <w:rFonts w:ascii="Times New Roman"/>
          <w:b w:val="false"/>
          <w:i w:val="false"/>
          <w:color w:val="000000"/>
          <w:sz w:val="28"/>
        </w:rPr>
        <w:t>
      бұрынғы КСР Одағынан тыс қарыжерлерде қуғын-сүргіндерді кеңес соттары мен басқа да органдардың қолдануы кемінде 20 000 (жиырма мың) теңге мөлшерінде;</w:t>
      </w:r>
    </w:p>
    <w:bookmarkEnd w:id="55"/>
    <w:bookmarkStart w:name="z62" w:id="56"/>
    <w:p>
      <w:pPr>
        <w:spacing w:after="0"/>
        <w:ind w:left="0"/>
        <w:jc w:val="both"/>
      </w:pPr>
      <w:r>
        <w:rPr>
          <w:rFonts w:ascii="Times New Roman"/>
          <w:b w:val="false"/>
          <w:i w:val="false"/>
          <w:color w:val="000000"/>
          <w:sz w:val="28"/>
        </w:rPr>
        <w:t>
      Екінші дүние жүзілік соғыс кезінде (қарапайым адамдар мен әскери қызметшілерді) тұрақты армия әскери трибуналдарының айыптауы кемінде 20 000 (жиырма мың) теңге мөлшерінде;</w:t>
      </w:r>
    </w:p>
    <w:bookmarkEnd w:id="56"/>
    <w:bookmarkStart w:name="z63" w:id="57"/>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қолдануыкемінде 20 000 (жиырма мың) теңге мөлшерінде;</w:t>
      </w:r>
    </w:p>
    <w:bookmarkEnd w:id="57"/>
    <w:bookmarkStart w:name="z64" w:id="58"/>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 кемінде 20 000 (жиырма мың) теңге мөлшерінде;</w:t>
      </w:r>
    </w:p>
    <w:bookmarkEnd w:id="58"/>
    <w:bookmarkStart w:name="z65" w:id="59"/>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 қақарсы қоныс аударуға ұшыраған адамдарға кемінде 20 000 (жиырма мың) теңге мөлшерінде;</w:t>
      </w:r>
    </w:p>
    <w:bookmarkEnd w:id="59"/>
    <w:bookmarkStart w:name="z66" w:id="60"/>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кемінде 20 000 (жиырма мың) теңге мөлшерінде;</w:t>
      </w:r>
    </w:p>
    <w:bookmarkEnd w:id="60"/>
    <w:bookmarkStart w:name="z67" w:id="61"/>
    <w:p>
      <w:pPr>
        <w:spacing w:after="0"/>
        <w:ind w:left="0"/>
        <w:jc w:val="both"/>
      </w:pPr>
      <w:r>
        <w:rPr>
          <w:rFonts w:ascii="Times New Roman"/>
          <w:b w:val="false"/>
          <w:i w:val="false"/>
          <w:color w:val="000000"/>
          <w:sz w:val="28"/>
        </w:rPr>
        <w:t>
      бірінші, екінші, үшінші топтағы мүгедектігі бар адамдарға және жеті жасқа дейінгі, жетіден он сегіз жасқа дейінгі бірінші, екінші, үшінші топтағы мүгедектігі бар балаларға кемінде 20 000 (жиырма мың) теңге мөлшерінде;</w:t>
      </w:r>
    </w:p>
    <w:bookmarkEnd w:id="61"/>
    <w:bookmarkStart w:name="z68" w:id="62"/>
    <w:p>
      <w:pPr>
        <w:spacing w:after="0"/>
        <w:ind w:left="0"/>
        <w:jc w:val="both"/>
      </w:pPr>
      <w:r>
        <w:rPr>
          <w:rFonts w:ascii="Times New Roman"/>
          <w:b w:val="false"/>
          <w:i w:val="false"/>
          <w:color w:val="000000"/>
          <w:sz w:val="28"/>
        </w:rPr>
        <w:t>
      75 және одан жоғары жастағы зейнеткерлерге кемінде 20 000 (жиырма мың) теңге мөлшерінде;</w:t>
      </w:r>
    </w:p>
    <w:bookmarkEnd w:id="62"/>
    <w:bookmarkStart w:name="z69" w:id="63"/>
    <w:p>
      <w:pPr>
        <w:spacing w:after="0"/>
        <w:ind w:left="0"/>
        <w:jc w:val="both"/>
      </w:pPr>
      <w:r>
        <w:rPr>
          <w:rFonts w:ascii="Times New Roman"/>
          <w:b w:val="false"/>
          <w:i w:val="false"/>
          <w:color w:val="000000"/>
          <w:sz w:val="28"/>
        </w:rPr>
        <w:t xml:space="preserve">
      1986 жылғы 17-18 желтоқсан оқиғаларына қатысқан, "Жаппай саяси қуғын-сүргін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беріледі кемінде 400 000 (төрт жүз мың) теңге мөлшерінде.</w:t>
      </w:r>
    </w:p>
    <w:bookmarkEnd w:id="63"/>
    <w:bookmarkStart w:name="z70" w:id="64"/>
    <w:p>
      <w:pPr>
        <w:spacing w:after="0"/>
        <w:ind w:left="0"/>
        <w:jc w:val="both"/>
      </w:pPr>
      <w:r>
        <w:rPr>
          <w:rFonts w:ascii="Times New Roman"/>
          <w:b w:val="false"/>
          <w:i w:val="false"/>
          <w:color w:val="000000"/>
          <w:sz w:val="28"/>
        </w:rPr>
        <w:t>
      8. Мұқтаж азаматтардың жекелеген санаттарына әлеуметтік көмек келесі санаттарға көрсетіледі:</w:t>
      </w:r>
    </w:p>
    <w:bookmarkEnd w:id="64"/>
    <w:bookmarkStart w:name="z71" w:id="65"/>
    <w:p>
      <w:pPr>
        <w:spacing w:after="0"/>
        <w:ind w:left="0"/>
        <w:jc w:val="both"/>
      </w:pPr>
      <w:r>
        <w:rPr>
          <w:rFonts w:ascii="Times New Roman"/>
          <w:b w:val="false"/>
          <w:i w:val="false"/>
          <w:color w:val="000000"/>
          <w:sz w:val="28"/>
        </w:rPr>
        <w:t>
      азаматқа (отбасына) не оның мүлкіне барлық дүлей зілзаланы немесе өртті өндіріп алу кезінде – өмірлік қиын жағдайы басталған сәттен бастап алты ай ішінде тұрғын үй (тұрғын үй құрылысы) иелерінің бірі - 100 ай мөлшерінде есептік көрсеткіш, жан басына шаққандағы орташа табысты есепке алмағанда, біржолғы;</w:t>
      </w:r>
    </w:p>
    <w:bookmarkEnd w:id="65"/>
    <w:bookmarkStart w:name="z72" w:id="66"/>
    <w:p>
      <w:pPr>
        <w:spacing w:after="0"/>
        <w:ind w:left="0"/>
        <w:jc w:val="both"/>
      </w:pPr>
      <w:r>
        <w:rPr>
          <w:rFonts w:ascii="Times New Roman"/>
          <w:b w:val="false"/>
          <w:i w:val="false"/>
          <w:color w:val="000000"/>
          <w:sz w:val="28"/>
        </w:rPr>
        <w:t>
      жан басына шаққандағы орташа табысы ескеріле отырып, ең төменгі күнкөріс деңгейіне бір реттік қатынаста - 16 айлық есептік көрсеткіш мөлшерінде бір реттік материалдық жағдайға байланысты азаматтарға;</w:t>
      </w:r>
    </w:p>
    <w:bookmarkEnd w:id="66"/>
    <w:bookmarkStart w:name="z73" w:id="67"/>
    <w:p>
      <w:pPr>
        <w:spacing w:after="0"/>
        <w:ind w:left="0"/>
        <w:jc w:val="both"/>
      </w:pPr>
      <w:r>
        <w:rPr>
          <w:rFonts w:ascii="Times New Roman"/>
          <w:b w:val="false"/>
          <w:i w:val="false"/>
          <w:color w:val="000000"/>
          <w:sz w:val="28"/>
        </w:rPr>
        <w:t>
      қайтыс болған күні уәкілетті органда жұмыссыз ретінде тіркелген қайтыс болған туыстарын, жұбайларын жерлеуге азаматтарға, сондай-ақ аз қамтылған отбасылардан шыққан адамдарға кәмелетке толмаған балаларды жерлеуге-жан басына шаққандағы орташа табысын есепке алмағанда, өмірлік қиын жағдайы басталған сәттен бастап алты ай ішінде - 15 айлық есептік көрсеткіш мөлшерінде біржолғы;</w:t>
      </w:r>
    </w:p>
    <w:bookmarkEnd w:id="67"/>
    <w:bookmarkStart w:name="z74" w:id="68"/>
    <w:p>
      <w:pPr>
        <w:spacing w:after="0"/>
        <w:ind w:left="0"/>
        <w:jc w:val="both"/>
      </w:pPr>
      <w:r>
        <w:rPr>
          <w:rFonts w:ascii="Times New Roman"/>
          <w:b w:val="false"/>
          <w:i w:val="false"/>
          <w:color w:val="000000"/>
          <w:sz w:val="28"/>
        </w:rPr>
        <w:t>
      азаматтарға жедел емделуге (операцияға) медициналық мекемеден шығарылған эпикриздің көшірмесі негізінде өмірлік қиын жағдайы басталған сәттен бастап алты ай ішінде -15 айлық есептік көрсеткіш мөлшерінде, жан басына шаққандағы орташа табысты есепке алмағанда, біржолғы;</w:t>
      </w:r>
    </w:p>
    <w:bookmarkEnd w:id="68"/>
    <w:bookmarkStart w:name="z75" w:id="69"/>
    <w:p>
      <w:pPr>
        <w:spacing w:after="0"/>
        <w:ind w:left="0"/>
        <w:jc w:val="both"/>
      </w:pPr>
      <w:r>
        <w:rPr>
          <w:rFonts w:ascii="Times New Roman"/>
          <w:b w:val="false"/>
          <w:i w:val="false"/>
          <w:color w:val="000000"/>
          <w:sz w:val="28"/>
        </w:rPr>
        <w:t>
      амбулаториялық емдеудегі әлеуметтік маңызы бар туберкулез ауруы бар адамдарға дәрігерлік-консультациялық комиссияның қорытындысы негізінде-жан басына шаққандағы орташа табысын есепке алмағанда, 15 айлық есептік көрсеткіш мөлшерінде біржолғы;</w:t>
      </w:r>
    </w:p>
    <w:bookmarkEnd w:id="69"/>
    <w:bookmarkStart w:name="z76" w:id="70"/>
    <w:p>
      <w:pPr>
        <w:spacing w:after="0"/>
        <w:ind w:left="0"/>
        <w:jc w:val="both"/>
      </w:pPr>
      <w:r>
        <w:rPr>
          <w:rFonts w:ascii="Times New Roman"/>
          <w:b w:val="false"/>
          <w:i w:val="false"/>
          <w:color w:val="000000"/>
          <w:sz w:val="28"/>
        </w:rPr>
        <w:t>
      амбулаториялық емдеудегі әлеуметтік маңызы бар қатерлі ісігі бар адамдарға дәрігерлік-консультациялық комиссияның қорытындысы негізінде – жан басына шаққандағы орташа табысы ескерілмей, 15 айлық есептік көрсеткіш мөлшерінде біржолғы;</w:t>
      </w:r>
    </w:p>
    <w:bookmarkEnd w:id="70"/>
    <w:bookmarkStart w:name="z77" w:id="71"/>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тұрған адамдарға өмірлік қиын жағдайы басталған сәттен бастап алты ай ішінде – 16 айлық есептік көрсеткіш мөлшерінде, жан басына шаққандағы орташа табысты есепке алмағанда, біржолғы;</w:t>
      </w:r>
    </w:p>
    <w:bookmarkEnd w:id="71"/>
    <w:bookmarkStart w:name="z78" w:id="7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1 және 2 дәрежелі "Ана даңқы" ордендерімен наградталған көп балалы аналарға, Бұқар Жырау ауданының мектепке дейінгі білім беру ұйымдарында тәрбиеленетін және оқитын балалары бар көп балалы отбасыларға құнының 50% бірыңғай мөлшерде мектепке дейінгі білім беру ұйымына жан басына шаққандағы орташа табысты есептемегенде;</w:t>
      </w:r>
    </w:p>
    <w:bookmarkEnd w:id="72"/>
    <w:bookmarkStart w:name="z79" w:id="73"/>
    <w:p>
      <w:pPr>
        <w:spacing w:after="0"/>
        <w:ind w:left="0"/>
        <w:jc w:val="both"/>
      </w:pPr>
      <w:r>
        <w:rPr>
          <w:rFonts w:ascii="Times New Roman"/>
          <w:b w:val="false"/>
          <w:i w:val="false"/>
          <w:color w:val="000000"/>
          <w:sz w:val="28"/>
        </w:rPr>
        <w:t>
      адамның иммун тапшылығы вирусы (АИТВ) бар балалардың ата - аналарына немесе заңды өкілдеріне-бір күнтізбелік жыл ішінде жан басына шаққандағы орташа табысын есептемегенде-2 (екі) еселенген ең төменгі күнкөріс деңгейі мөлшерінде ай сайын;</w:t>
      </w:r>
    </w:p>
    <w:bookmarkEnd w:id="73"/>
    <w:bookmarkStart w:name="z80" w:id="74"/>
    <w:p>
      <w:pPr>
        <w:spacing w:after="0"/>
        <w:ind w:left="0"/>
        <w:jc w:val="both"/>
      </w:pPr>
      <w:r>
        <w:rPr>
          <w:rFonts w:ascii="Times New Roman"/>
          <w:b w:val="false"/>
          <w:i w:val="false"/>
          <w:color w:val="000000"/>
          <w:sz w:val="28"/>
        </w:rPr>
        <w:t>
      адамның иммунодифицит вирусынан туындаған әлеуметтік маңызы бар ауруы бар адамдарға медициналық мекемеден растау анықтамасы негізінде-жан басына шаққандағы орташа табысын есепке алмағанда, 15 айлық есептік көрсеткіш мөлшерінде біржолғы;</w:t>
      </w:r>
    </w:p>
    <w:bookmarkEnd w:id="74"/>
    <w:bookmarkStart w:name="z81" w:id="75"/>
    <w:p>
      <w:pPr>
        <w:spacing w:after="0"/>
        <w:ind w:left="0"/>
        <w:jc w:val="both"/>
      </w:pPr>
      <w:r>
        <w:rPr>
          <w:rFonts w:ascii="Times New Roman"/>
          <w:b w:val="false"/>
          <w:i w:val="false"/>
          <w:color w:val="000000"/>
          <w:sz w:val="28"/>
        </w:rPr>
        <w:t>
      1-топтағы мүгедектігі бар адамды санаторий-курорттық емдеуге алып жүретін азаматтарға уәкілетті мемлекеттік орган айқындайтын санаторий-курорттық емдеу құнын өтеу ретінде берілетін кепілдік берілген соманың жетпіс пайызы мөлшерінде.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Бұқар жырау аудандық мәслихатының 26.06.2024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органдар облыс жергілікті атқарушы органдармен келісу бойынша бірыңғай мөлшерде белгілейді.</w:t>
      </w:r>
    </w:p>
    <w:bookmarkEnd w:id="76"/>
    <w:bookmarkStart w:name="z83" w:id="77"/>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7"/>
    <w:bookmarkStart w:name="z84" w:id="78"/>
    <w:p>
      <w:pPr>
        <w:spacing w:after="0"/>
        <w:ind w:left="0"/>
        <w:jc w:val="left"/>
      </w:pPr>
      <w:r>
        <w:rPr>
          <w:rFonts w:ascii="Times New Roman"/>
          <w:b/>
          <w:i w:val="false"/>
          <w:color w:val="000000"/>
        </w:rPr>
        <w:t xml:space="preserve"> 3-тарау. Әлеуметтік көмек көрсету тәртібі</w:t>
      </w:r>
    </w:p>
    <w:bookmarkEnd w:id="78"/>
    <w:bookmarkStart w:name="z85" w:id="79"/>
    <w:p>
      <w:pPr>
        <w:spacing w:after="0"/>
        <w:ind w:left="0"/>
        <w:jc w:val="both"/>
      </w:pPr>
      <w:r>
        <w:rPr>
          <w:rFonts w:ascii="Times New Roman"/>
          <w:b w:val="false"/>
          <w:i w:val="false"/>
          <w:color w:val="000000"/>
          <w:sz w:val="28"/>
        </w:rPr>
        <w:t xml:space="preserve">
      11. Әлеуметтік көмек көрсету тәртібі </w:t>
      </w:r>
      <w:r>
        <w:rPr>
          <w:rFonts w:ascii="Times New Roman"/>
          <w:b w:val="false"/>
          <w:i w:val="false"/>
          <w:color w:val="000000"/>
          <w:sz w:val="28"/>
        </w:rPr>
        <w:t>тармақтарға 12</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Үлгілік қағидаларға сәйкес айқындалады.</w:t>
      </w:r>
    </w:p>
    <w:bookmarkEnd w:id="79"/>
    <w:bookmarkStart w:name="z86" w:id="80"/>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80"/>
    <w:bookmarkStart w:name="z87" w:id="81"/>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белгілейді, содан кейін уәкілетті ұйымға не өзге де ұйымдарға сұраныс жіберу арқылы олардың тізімдері қалыптастырылады.</w:t>
      </w:r>
    </w:p>
    <w:bookmarkEnd w:id="81"/>
    <w:bookmarkStart w:name="z88" w:id="82"/>
    <w:p>
      <w:pPr>
        <w:spacing w:after="0"/>
        <w:ind w:left="0"/>
        <w:jc w:val="both"/>
      </w:pPr>
      <w:r>
        <w:rPr>
          <w:rFonts w:ascii="Times New Roman"/>
          <w:b w:val="false"/>
          <w:i w:val="false"/>
          <w:color w:val="000000"/>
          <w:sz w:val="28"/>
        </w:rPr>
        <w:t>
      13. Әлеуметтік көмек ұсынуға шығыстарды қаржыландыру Бұқар жырау ауданының бюджетінде көзделген ағымдағы қаржы жылына арналған қаражатшегінде жүзеге асырылады.</w:t>
      </w:r>
    </w:p>
    <w:bookmarkEnd w:id="82"/>
    <w:bookmarkStart w:name="z89" w:id="83"/>
    <w:p>
      <w:pPr>
        <w:spacing w:after="0"/>
        <w:ind w:left="0"/>
        <w:jc w:val="both"/>
      </w:pPr>
      <w:r>
        <w:rPr>
          <w:rFonts w:ascii="Times New Roman"/>
          <w:b w:val="false"/>
          <w:i w:val="false"/>
          <w:color w:val="000000"/>
          <w:sz w:val="28"/>
        </w:rPr>
        <w:t>
      14. Әлеуметтік көмек мына жағдайларда тоқтатылады:</w:t>
      </w:r>
    </w:p>
    <w:bookmarkEnd w:id="83"/>
    <w:bookmarkStart w:name="z90" w:id="84"/>
    <w:p>
      <w:pPr>
        <w:spacing w:after="0"/>
        <w:ind w:left="0"/>
        <w:jc w:val="both"/>
      </w:pPr>
      <w:r>
        <w:rPr>
          <w:rFonts w:ascii="Times New Roman"/>
          <w:b w:val="false"/>
          <w:i w:val="false"/>
          <w:color w:val="000000"/>
          <w:sz w:val="28"/>
        </w:rPr>
        <w:t>
      1) алушы қайтыс болған;</w:t>
      </w:r>
    </w:p>
    <w:bookmarkEnd w:id="84"/>
    <w:bookmarkStart w:name="z91" w:id="85"/>
    <w:p>
      <w:pPr>
        <w:spacing w:after="0"/>
        <w:ind w:left="0"/>
        <w:jc w:val="both"/>
      </w:pPr>
      <w:r>
        <w:rPr>
          <w:rFonts w:ascii="Times New Roman"/>
          <w:b w:val="false"/>
          <w:i w:val="false"/>
          <w:color w:val="000000"/>
          <w:sz w:val="28"/>
        </w:rPr>
        <w:t>
      2) алушы Бұқар жырау ауданынан тыс жерге тұрақты тұруға кеткен;</w:t>
      </w:r>
    </w:p>
    <w:bookmarkEnd w:id="85"/>
    <w:bookmarkStart w:name="z92" w:id="86"/>
    <w:p>
      <w:pPr>
        <w:spacing w:after="0"/>
        <w:ind w:left="0"/>
        <w:jc w:val="both"/>
      </w:pPr>
      <w:r>
        <w:rPr>
          <w:rFonts w:ascii="Times New Roman"/>
          <w:b w:val="false"/>
          <w:i w:val="false"/>
          <w:color w:val="000000"/>
          <w:sz w:val="28"/>
        </w:rPr>
        <w:t>
      3) алушыны мемлекеттік немесе жеке медициналық - әлеуметтік мекемелерге тұруға жіберген;</w:t>
      </w:r>
    </w:p>
    <w:bookmarkEnd w:id="86"/>
    <w:bookmarkStart w:name="z93" w:id="87"/>
    <w:p>
      <w:pPr>
        <w:spacing w:after="0"/>
        <w:ind w:left="0"/>
        <w:jc w:val="both"/>
      </w:pPr>
      <w:r>
        <w:rPr>
          <w:rFonts w:ascii="Times New Roman"/>
          <w:b w:val="false"/>
          <w:i w:val="false"/>
          <w:color w:val="000000"/>
          <w:sz w:val="28"/>
        </w:rPr>
        <w:t>
      4) өтініш беруші жалған мәліметтерді ұсынғаны анықталған жағдайларда тоқтатылады.</w:t>
      </w:r>
    </w:p>
    <w:bookmarkEnd w:id="87"/>
    <w:bookmarkStart w:name="z94" w:id="88"/>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88"/>
    <w:bookmarkStart w:name="z95" w:id="89"/>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9"/>
    <w:bookmarkStart w:name="z96" w:id="90"/>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2024 жылғы 7 ақпандағы</w:t>
            </w:r>
            <w:r>
              <w:br/>
            </w:r>
            <w:r>
              <w:rPr>
                <w:rFonts w:ascii="Times New Roman"/>
                <w:b w:val="false"/>
                <w:i w:val="false"/>
                <w:color w:val="000000"/>
                <w:sz w:val="20"/>
              </w:rPr>
              <w:t>№ 5</w:t>
            </w:r>
            <w:r>
              <w:br/>
            </w:r>
            <w:r>
              <w:rPr>
                <w:rFonts w:ascii="Times New Roman"/>
                <w:b w:val="false"/>
                <w:i w:val="false"/>
                <w:color w:val="000000"/>
                <w:sz w:val="20"/>
              </w:rPr>
              <w:t>шешіміне 2 қосымша</w:t>
            </w:r>
          </w:p>
        </w:tc>
      </w:tr>
    </w:tbl>
    <w:bookmarkStart w:name="z98" w:id="91"/>
    <w:p>
      <w:pPr>
        <w:spacing w:after="0"/>
        <w:ind w:left="0"/>
        <w:jc w:val="left"/>
      </w:pPr>
      <w:r>
        <w:rPr>
          <w:rFonts w:ascii="Times New Roman"/>
          <w:b/>
          <w:i w:val="false"/>
          <w:color w:val="000000"/>
        </w:rPr>
        <w:t xml:space="preserve"> Бұқар жырау аудандық мәслихатының күші жойылған кейбір шешімдерінің тізбесі</w:t>
      </w:r>
    </w:p>
    <w:bookmarkEnd w:id="91"/>
    <w:bookmarkStart w:name="z99" w:id="92"/>
    <w:p>
      <w:pPr>
        <w:spacing w:after="0"/>
        <w:ind w:left="0"/>
        <w:jc w:val="both"/>
      </w:pPr>
      <w:r>
        <w:rPr>
          <w:rFonts w:ascii="Times New Roman"/>
          <w:b w:val="false"/>
          <w:i w:val="false"/>
          <w:color w:val="000000"/>
          <w:sz w:val="28"/>
        </w:rPr>
        <w:t xml:space="preserve">
      1. Қарағанды облысы Бұқар жырау аудандық мәслихатының 2014 жылғы 28 ақпандағы 21 сессиясының № 4 </w:t>
      </w:r>
      <w:r>
        <w:rPr>
          <w:rFonts w:ascii="Times New Roman"/>
          <w:b w:val="false"/>
          <w:i w:val="false"/>
          <w:color w:val="000000"/>
          <w:sz w:val="28"/>
        </w:rPr>
        <w:t>шешімі</w:t>
      </w:r>
      <w:r>
        <w:rPr>
          <w:rFonts w:ascii="Times New Roman"/>
          <w:b w:val="false"/>
          <w:i w:val="false"/>
          <w:color w:val="000000"/>
          <w:sz w:val="28"/>
        </w:rPr>
        <w:t xml:space="preserve">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2571 болып тіркелді).</w:t>
      </w:r>
    </w:p>
    <w:bookmarkEnd w:id="92"/>
    <w:bookmarkStart w:name="z100" w:id="93"/>
    <w:p>
      <w:pPr>
        <w:spacing w:after="0"/>
        <w:ind w:left="0"/>
        <w:jc w:val="both"/>
      </w:pPr>
      <w:r>
        <w:rPr>
          <w:rFonts w:ascii="Times New Roman"/>
          <w:b w:val="false"/>
          <w:i w:val="false"/>
          <w:color w:val="000000"/>
          <w:sz w:val="28"/>
        </w:rPr>
        <w:t xml:space="preserve">
      2. Қарағанды облысы Бұқар жырау аудандық мәслихатының 2014 жылғы 27 маусымдағы 26 сессиясының № 8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2686 болып тіркелді).</w:t>
      </w:r>
    </w:p>
    <w:bookmarkEnd w:id="93"/>
    <w:bookmarkStart w:name="z101" w:id="94"/>
    <w:p>
      <w:pPr>
        <w:spacing w:after="0"/>
        <w:ind w:left="0"/>
        <w:jc w:val="both"/>
      </w:pPr>
      <w:r>
        <w:rPr>
          <w:rFonts w:ascii="Times New Roman"/>
          <w:b w:val="false"/>
          <w:i w:val="false"/>
          <w:color w:val="000000"/>
          <w:sz w:val="28"/>
        </w:rPr>
        <w:t xml:space="preserve">
      3. Қарағанды облысы Бұқар жырау аудандық мәслихатының 2014 жылғы 10 қыркүйектегі 28 сессиясының № 7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2775 болып тіркелді).</w:t>
      </w:r>
    </w:p>
    <w:bookmarkEnd w:id="94"/>
    <w:bookmarkStart w:name="z102" w:id="95"/>
    <w:p>
      <w:pPr>
        <w:spacing w:after="0"/>
        <w:ind w:left="0"/>
        <w:jc w:val="both"/>
      </w:pPr>
      <w:r>
        <w:rPr>
          <w:rFonts w:ascii="Times New Roman"/>
          <w:b w:val="false"/>
          <w:i w:val="false"/>
          <w:color w:val="000000"/>
          <w:sz w:val="28"/>
        </w:rPr>
        <w:t xml:space="preserve">
      4. Қарағанды облысы Бұқар жырау аудандық мәслихатының 2016 жылғы 3 ақпандағы 45 сессиясының № 7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(нормативтік құқықтық актілерді мемлекеттік тіркеу тізілімінде № 3668 болып тіркелді).</w:t>
      </w:r>
    </w:p>
    <w:bookmarkEnd w:id="95"/>
    <w:bookmarkStart w:name="z103" w:id="96"/>
    <w:p>
      <w:pPr>
        <w:spacing w:after="0"/>
        <w:ind w:left="0"/>
        <w:jc w:val="both"/>
      </w:pPr>
      <w:r>
        <w:rPr>
          <w:rFonts w:ascii="Times New Roman"/>
          <w:b w:val="false"/>
          <w:i w:val="false"/>
          <w:color w:val="000000"/>
          <w:sz w:val="28"/>
        </w:rPr>
        <w:t xml:space="preserve">
      5. Қарағанды облысы Бұқар жырау аудандық мәслихатының 2016 жылғы 11 мамырдағы 3 сессиясының № 5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3832 болып тіркелді).</w:t>
      </w:r>
    </w:p>
    <w:bookmarkEnd w:id="96"/>
    <w:bookmarkStart w:name="z104" w:id="97"/>
    <w:p>
      <w:pPr>
        <w:spacing w:after="0"/>
        <w:ind w:left="0"/>
        <w:jc w:val="both"/>
      </w:pPr>
      <w:r>
        <w:rPr>
          <w:rFonts w:ascii="Times New Roman"/>
          <w:b w:val="false"/>
          <w:i w:val="false"/>
          <w:color w:val="000000"/>
          <w:sz w:val="28"/>
        </w:rPr>
        <w:t xml:space="preserve">
      6. Қарағанды облысы Бұқар жырау аудандық мәслихатының 2016 жылғы 26 қыркүйектегі 6 сессиясының № 8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 тізілімінде № 3983 болып тіркелді).</w:t>
      </w:r>
    </w:p>
    <w:bookmarkEnd w:id="97"/>
    <w:bookmarkStart w:name="z105" w:id="98"/>
    <w:p>
      <w:pPr>
        <w:spacing w:after="0"/>
        <w:ind w:left="0"/>
        <w:jc w:val="both"/>
      </w:pPr>
      <w:r>
        <w:rPr>
          <w:rFonts w:ascii="Times New Roman"/>
          <w:b w:val="false"/>
          <w:i w:val="false"/>
          <w:color w:val="000000"/>
          <w:sz w:val="28"/>
        </w:rPr>
        <w:t xml:space="preserve">
      7. Қарағанды облысы Бұқар жырау аудандық мәслихатының 2016 жылғы 23 желтоқсандағы 10 сессиясының № 9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4099 болып тіркелді).</w:t>
      </w:r>
    </w:p>
    <w:bookmarkEnd w:id="98"/>
    <w:bookmarkStart w:name="z106" w:id="99"/>
    <w:p>
      <w:pPr>
        <w:spacing w:after="0"/>
        <w:ind w:left="0"/>
        <w:jc w:val="both"/>
      </w:pPr>
      <w:r>
        <w:rPr>
          <w:rFonts w:ascii="Times New Roman"/>
          <w:b w:val="false"/>
          <w:i w:val="false"/>
          <w:color w:val="000000"/>
          <w:sz w:val="28"/>
        </w:rPr>
        <w:t xml:space="preserve">
      8. Қарағанды облысы Бұқар жырау аудандық мәслихатының 2017 жылғы 10 қазандағы 18 сессиясының № 5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4398 болып тіркелді).</w:t>
      </w:r>
    </w:p>
    <w:bookmarkEnd w:id="99"/>
    <w:bookmarkStart w:name="z107" w:id="100"/>
    <w:p>
      <w:pPr>
        <w:spacing w:after="0"/>
        <w:ind w:left="0"/>
        <w:jc w:val="both"/>
      </w:pPr>
      <w:r>
        <w:rPr>
          <w:rFonts w:ascii="Times New Roman"/>
          <w:b w:val="false"/>
          <w:i w:val="false"/>
          <w:color w:val="000000"/>
          <w:sz w:val="28"/>
        </w:rPr>
        <w:t xml:space="preserve">
      9. Қарағанды облысы Бұқар жырау аудандық мәслихатының 2018 жылғы 21 маусымдағы 24 сессиясының № 10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толықтырулар енгізу туралы" (нормативтік құқықтық актілерді мемлекеттік тіркеу тізілімінде № 4855 болып тіркелді).</w:t>
      </w:r>
    </w:p>
    <w:bookmarkEnd w:id="100"/>
    <w:bookmarkStart w:name="z108" w:id="101"/>
    <w:p>
      <w:pPr>
        <w:spacing w:after="0"/>
        <w:ind w:left="0"/>
        <w:jc w:val="both"/>
      </w:pPr>
      <w:r>
        <w:rPr>
          <w:rFonts w:ascii="Times New Roman"/>
          <w:b w:val="false"/>
          <w:i w:val="false"/>
          <w:color w:val="000000"/>
          <w:sz w:val="28"/>
        </w:rPr>
        <w:t xml:space="preserve">
      10. Қарағанды облысы Бұқар жырау аудандық мәслихатының 2019 жылғы 20 маусымдағы 37 сессиясының № 8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5396 болып тіркелді).</w:t>
      </w:r>
    </w:p>
    <w:bookmarkEnd w:id="101"/>
    <w:bookmarkStart w:name="z109" w:id="102"/>
    <w:p>
      <w:pPr>
        <w:spacing w:after="0"/>
        <w:ind w:left="0"/>
        <w:jc w:val="both"/>
      </w:pPr>
      <w:r>
        <w:rPr>
          <w:rFonts w:ascii="Times New Roman"/>
          <w:b w:val="false"/>
          <w:i w:val="false"/>
          <w:color w:val="000000"/>
          <w:sz w:val="28"/>
        </w:rPr>
        <w:t xml:space="preserve">
      11. Қарағанды облысы Бұқар жырау аудандық мәслихатының 2019 жылғы 19 қыркүйектегі № 8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 енгізу туралы" (нормативтік құқықтық актілерді мемлекеттік тіркеу тізілімінде № 5490 болып тіркелді).</w:t>
      </w:r>
    </w:p>
    <w:bookmarkEnd w:id="102"/>
    <w:bookmarkStart w:name="z110" w:id="103"/>
    <w:p>
      <w:pPr>
        <w:spacing w:after="0"/>
        <w:ind w:left="0"/>
        <w:jc w:val="both"/>
      </w:pPr>
      <w:r>
        <w:rPr>
          <w:rFonts w:ascii="Times New Roman"/>
          <w:b w:val="false"/>
          <w:i w:val="false"/>
          <w:color w:val="000000"/>
          <w:sz w:val="28"/>
        </w:rPr>
        <w:t xml:space="preserve">
      12. Қарағанды облысы Бұқар жырау аудандық мәслихатының 2019 жылғы 25 желтоқсандағы № 7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5641 болып тіркелді).</w:t>
      </w:r>
    </w:p>
    <w:bookmarkEnd w:id="103"/>
    <w:bookmarkStart w:name="z111" w:id="104"/>
    <w:p>
      <w:pPr>
        <w:spacing w:after="0"/>
        <w:ind w:left="0"/>
        <w:jc w:val="both"/>
      </w:pPr>
      <w:r>
        <w:rPr>
          <w:rFonts w:ascii="Times New Roman"/>
          <w:b w:val="false"/>
          <w:i w:val="false"/>
          <w:color w:val="000000"/>
          <w:sz w:val="28"/>
        </w:rPr>
        <w:t xml:space="preserve">
      13. Қарағанды облысы Бұқар жырау аудандық мәслихатының 2020 жылғы 24 маусымдағы № 7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5932 болып тіркелді).</w:t>
      </w:r>
    </w:p>
    <w:bookmarkEnd w:id="104"/>
    <w:bookmarkStart w:name="z112" w:id="105"/>
    <w:p>
      <w:pPr>
        <w:spacing w:after="0"/>
        <w:ind w:left="0"/>
        <w:jc w:val="both"/>
      </w:pPr>
      <w:r>
        <w:rPr>
          <w:rFonts w:ascii="Times New Roman"/>
          <w:b w:val="false"/>
          <w:i w:val="false"/>
          <w:color w:val="000000"/>
          <w:sz w:val="28"/>
        </w:rPr>
        <w:t xml:space="preserve">
      14. Қарағанды облысы Бұқар жырау аудандық мәслихатының 2020 жылғы 20 желтоқсандағы № 5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21 сессиясының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толықтырулар енгізу туралы" (нормативтік құқықтық актілерді мемлекеттік тіркеу тізілімінде № 6135 болып тіркелді).</w:t>
      </w:r>
    </w:p>
    <w:bookmarkEnd w:id="105"/>
    <w:bookmarkStart w:name="z113" w:id="106"/>
    <w:p>
      <w:pPr>
        <w:spacing w:after="0"/>
        <w:ind w:left="0"/>
        <w:jc w:val="both"/>
      </w:pPr>
      <w:r>
        <w:rPr>
          <w:rFonts w:ascii="Times New Roman"/>
          <w:b w:val="false"/>
          <w:i w:val="false"/>
          <w:color w:val="000000"/>
          <w:sz w:val="28"/>
        </w:rPr>
        <w:t xml:space="preserve">
      15. Қарағанды облысы Бұқар жырау аудандық мәслихатының 2022 жылғы 05 желтоқсандағы № 6 </w:t>
      </w:r>
      <w:r>
        <w:rPr>
          <w:rFonts w:ascii="Times New Roman"/>
          <w:b w:val="false"/>
          <w:i w:val="false"/>
          <w:color w:val="000000"/>
          <w:sz w:val="28"/>
        </w:rPr>
        <w:t>шешімі</w:t>
      </w:r>
      <w:r>
        <w:rPr>
          <w:rFonts w:ascii="Times New Roman"/>
          <w:b w:val="false"/>
          <w:i w:val="false"/>
          <w:color w:val="000000"/>
          <w:sz w:val="28"/>
        </w:rPr>
        <w:t xml:space="preserve"> "Бұқар жырау аудандық мәслихатының 2014 жылғы 28 ақпандағы № 4 "Бұқар жырау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 тізілімінде № 31080 болып тіркелді).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