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d826" w14:textId="53ed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ауданының аумағында 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2024 жылғы 9 сәуірдегі № 86 қаулысы. Қарағанды облысының Әділет департаментінде 2024 жылғы 12 сәуірде № 6590-09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Қарқаралы аудандық аумақтық сайлау комиссиясымен бірлесіп барлық кандидаттар үшін үгіттік баспа материалдарын орналастыру үшін орындар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 әкімдігінің 2019 жылғы 4 мамырдағы № 163 "Қазақстан Республикасының Президенттігіне, Қазақстан Республикасы Парламентінің депутаттығына және мәслихат депутаттығына кандидаттардың сайлаушылармен кездесу үшін үй-жайлар беру және үгіттік баспа материалдарын орналастыру үшін орындар белгілеу туралы" (Нормативтік құқықтық актілерді мемлекеттік тіркеу тізілімінде № 5321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Қарқаралы аудандық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Қарқаралы ауданының аумағында барлық кандидаттар үшін үгіттік баспа материалдарын орналастыру орындары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Қарқаралы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Н.Нұрмақов және Т.Әубәкіров көшелерінің қиылысындағы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Қарқаралы ауданы, Қарағайлы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квартал, № 5 үйінің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Қарқаралы ауданы, Егіндібұлақ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О.Жакешов көшесі, № 17 ғимараттың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ауданы, Айнабұлақ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Мендеке батыр көшесі, № 15 ғимараттың алдындағы ақпараттық тақта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Қарқаралы ауданы, Мыржық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Мыржық көшесі, № 13 ғимараттың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Ақжол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Н.Қабдыкәрімова көшесі, № 12А ғимараттың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Жаңанегіз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Жаңанегіз көшесі № 17А, Қарқаралы ауданы әкімдігінің "Қарқаралы ауданының білім бөлімі" мемлекеттік мекемесінің "Қарағанды облысы Қарқаралы ауданы Жаңанегіз ауылының № 47 бастауыш мектебі" коммуналдық мемлекеттік мекемесі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Қарқаралы ауданы, Талды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Жамалиден көшесі, № 12 ғимараттың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Ақбай – Қызылбай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Ақбай-Қызылбай көшесі, құрылыс № 52, Қарағанды облысы білім басқармасының Қарқаралы ауданы білім бөлімінің "Ақбай-Қызылбай ауылының № 24 негізгі орта мектебі" коммуналдық мемлекеттік мекемесінің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Белдеутас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Белдеутас көшесі № 20, "Қарағанды облысы білім басқармасының Қарқаралы ауданы білім бөлімінің "Белдеутас ауылының № 52 бастауыш мектебі" коммуналдық мемлекеттік мекемесінің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Аққора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Аққора көшесі № 52, "Қарқаралы ауданы әкімдігінің "Қарқаралы ауданының білім бөлімі" мемлекеттік мекемесінің "Қарағанды облысы Қарқаралы ауданы Аққора ауылының № 25 бастауыш мектебі" коммуналдық мемлекеттік мекемесінің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Сарыобалы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Сарыобалы көшесі, № 6 ғимараттың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Қарқаралы ауданы, Ақтасты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№ 17 ғимараттың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Қарабұлақ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№ 4 ғимараттың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Айнабұлақ ауылы Балқантау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көшесі № 31, "Қарағанды облысы білім басқармасының Қарқаралы ауданы білім бөлімінің "Айнабұлақ ауылының № 38 бастауыш мектебі" коммуналдық мемлекеттік мекемесінің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Бақты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көшесі, № 15 ғимараттың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Абыз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Абыз көшесі, құрылыс № 4, "Қарағанды облысы білім басқармасының Қарқаралы ауданы білім бөлімінің "Абыз ауылының № 27 негізгі орта мектебі" коммуналдық мемлекеттік мекемесінің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Бесоба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Абдрасилов көшесі, № 24 ғимараттың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Қызылту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көшесі, № 38 ғимараттың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Жаңатоған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 көшесі, № 38 ғимараттың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Ежебай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Ежебай көшесі № 19, "Қарағанды облысы Қарқаралы ауданы Ежебай ауылының № 56 бастауыш мектебі" коммуналдық мемлекеттік мекемесінің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Н.Әбдіров ауылдық округі, Жарлы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А.Машанов көшесі, № 36 ғимараттың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Аппаз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Қ.Сейілхан көшесі № 14/2, "Қарқаралы ауданы Қайнарбұлақ ауылдық округі әкімінің аппараты" мемлекеттік мекемесінің алдындағы ақпараттық тақта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Қарқаралы ауданы, Милыбұлақ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көшесі № 6/2, "Қарағанды облысы Қарқаралы ауданы Милыбұлақ ауылының мектебі" коммуналдық мемлекеттік мекемесінің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Қаракөл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Құрылысшылар көшесі, № 13 ғимараттың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Көктас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 37 ғимараттың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Жаңажол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көшесі, № 7 ғимараттың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Бүркітті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ауылы, Талды көшесі, № 21 ғимараттың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Борлыбұлақ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Борлыбұлақ көшесі, құрылыс № 16, "Қарағанды облысы білім басқармасының Қарқаралы ауданы білім бөлімінің "Борлыбұлақ ауылының № 42 негізгі орта мектебі" коммуналдық мемлекеттік мекемесінің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Талды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бекетінің теміржол вокзалы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Қоянды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көшесі, № 5 ғимараттың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Айрық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көшесі, құрылыс № 9, "Қарағанды облысы білім басқармасының Қарқаралы ауданы білім бөлімінің "Айрық ауылының бастауыш мектебі" коммуналдық мемлекеттік мекемесінің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Едірей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Едірей көшесі № 4, "Қарағанды облысы Қарқаралы ауданы Едірей ауылының № 40 бастауыш мектебі" коммуналдық мемлекеттік мекемесінің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Өсібай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Ж.Елебеков көшесі, № 6А ғимараттың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Бастал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көшесі, № 14А ғимараттың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Тегісшілдік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Т.Әубәкіров көшесі, № 7 ғимараттың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ауданы, Тегісшілдік ауылдық округі, Жарлы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көшесі, № 29 ғимараттың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Қарынши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Қарынши көшесі, № 35А ғимараттың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Татан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№ 1А, "Қарағанды облысы білім басқармасының Қарқаралы ауданының білім бөлімінің "Татан ауылының № 23 жалпы білім беретін мектебі" коммуналдық мемлекеттік мекемесінің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Қарағаш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көшесі, № 16, ғимараттың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Томар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5 ғимараттың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Матақ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көшесі, № 3А ғимараттың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Ынталы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12А ғимараттың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Теректі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көшесі, құрылыс № 12, "Қарқаралы ауданы Шарықты ауылдық округі әкімінің аппараты" мемлекеттік мекемесінің алдындағы ақпараттық тақта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Шөптікөл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көшесі № 6, "Қарағанды облысы Қарқаралы ауданы Шөптікөл ауылының мектебі" коммуналдық мемлекеттік мекемесінің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Қызылшілік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Қызылшілік көшесі № 15, "Қарағанды облысы білім басқармасының Қарқаралы ауданы білім бөлімінің "Қызылшілік ауылының № 41 бастауыш мектебі" коммуналдық мемлекеттік мекемесінің ғимаратының алдындағы ақпараттық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