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e6c6" w14:textId="f57e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Нұра аудандық мәслихатының 2024 жылғы 1 тамыздағы № 107 шешімі. Қарағанды облысының Әділет департаментінде 2024 жылғы 5 тамызда № 6630-09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Нұра аудандық мәслихатының 2024 жылғы 29 наурыздағы № 82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6582-09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w:t>
            </w:r>
            <w:r>
              <w:br/>
            </w:r>
            <w:r>
              <w:rPr>
                <w:rFonts w:ascii="Times New Roman"/>
                <w:b w:val="false"/>
                <w:i w:val="false"/>
                <w:color w:val="000000"/>
                <w:sz w:val="20"/>
              </w:rPr>
              <w:t>тамыздағы</w:t>
            </w:r>
            <w:r>
              <w:br/>
            </w:r>
            <w:r>
              <w:rPr>
                <w:rFonts w:ascii="Times New Roman"/>
                <w:b w:val="false"/>
                <w:i w:val="false"/>
                <w:color w:val="000000"/>
                <w:sz w:val="20"/>
              </w:rPr>
              <w:t>№ 107</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 Әлеуметтік кодексінің 19-бабының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 тармақшаларының</w:t>
      </w:r>
      <w:r>
        <w:rPr>
          <w:rFonts w:ascii="Times New Roman"/>
          <w:b w:val="false"/>
          <w:i w:val="false"/>
          <w:color w:val="000000"/>
          <w:sz w:val="28"/>
        </w:rPr>
        <w:t xml:space="preserve"> негізінде, Қазақстан Республикасы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қолданылатын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Нұра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"Қарағанды облысы Нұра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Әлеуметтік көмек көрсету үшін атаулы және мереке күндерінің тізбесі:</w:t>
      </w:r>
    </w:p>
    <w:bookmarkEnd w:id="21"/>
    <w:bookmarkStart w:name="z28" w:id="22"/>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2"/>
    <w:bookmarkStart w:name="z29" w:id="23"/>
    <w:p>
      <w:pPr>
        <w:spacing w:after="0"/>
        <w:ind w:left="0"/>
        <w:jc w:val="both"/>
      </w:pPr>
      <w:r>
        <w:rPr>
          <w:rFonts w:ascii="Times New Roman"/>
          <w:b w:val="false"/>
          <w:i w:val="false"/>
          <w:color w:val="000000"/>
          <w:sz w:val="28"/>
        </w:rPr>
        <w:t>
      2) 8 наурыз – Халықаралық әйелдер күні;</w:t>
      </w:r>
    </w:p>
    <w:bookmarkEnd w:id="23"/>
    <w:bookmarkStart w:name="z30" w:id="24"/>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4"/>
    <w:bookmarkStart w:name="z31" w:id="25"/>
    <w:p>
      <w:pPr>
        <w:spacing w:after="0"/>
        <w:ind w:left="0"/>
        <w:jc w:val="both"/>
      </w:pPr>
      <w:r>
        <w:rPr>
          <w:rFonts w:ascii="Times New Roman"/>
          <w:b w:val="false"/>
          <w:i w:val="false"/>
          <w:color w:val="000000"/>
          <w:sz w:val="28"/>
        </w:rPr>
        <w:t>
      4) 7 мамыр – Отан қорғаушылар күні;</w:t>
      </w:r>
    </w:p>
    <w:bookmarkEnd w:id="25"/>
    <w:bookmarkStart w:name="z32" w:id="26"/>
    <w:p>
      <w:pPr>
        <w:spacing w:after="0"/>
        <w:ind w:left="0"/>
        <w:jc w:val="both"/>
      </w:pPr>
      <w:r>
        <w:rPr>
          <w:rFonts w:ascii="Times New Roman"/>
          <w:b w:val="false"/>
          <w:i w:val="false"/>
          <w:color w:val="000000"/>
          <w:sz w:val="28"/>
        </w:rPr>
        <w:t>
      5) 9 мамыр – Жеңіс күні;</w:t>
      </w:r>
    </w:p>
    <w:bookmarkEnd w:id="26"/>
    <w:bookmarkStart w:name="z33" w:id="27"/>
    <w:p>
      <w:pPr>
        <w:spacing w:after="0"/>
        <w:ind w:left="0"/>
        <w:jc w:val="both"/>
      </w:pPr>
      <w:r>
        <w:rPr>
          <w:rFonts w:ascii="Times New Roman"/>
          <w:b w:val="false"/>
          <w:i w:val="false"/>
          <w:color w:val="000000"/>
          <w:sz w:val="28"/>
        </w:rPr>
        <w:t>
      6) 6 шілде – Астана күні;</w:t>
      </w:r>
    </w:p>
    <w:bookmarkEnd w:id="27"/>
    <w:bookmarkStart w:name="z34" w:id="28"/>
    <w:p>
      <w:pPr>
        <w:spacing w:after="0"/>
        <w:ind w:left="0"/>
        <w:jc w:val="both"/>
      </w:pPr>
      <w:r>
        <w:rPr>
          <w:rFonts w:ascii="Times New Roman"/>
          <w:b w:val="false"/>
          <w:i w:val="false"/>
          <w:color w:val="000000"/>
          <w:sz w:val="28"/>
        </w:rPr>
        <w:t>
      7) 30 тамыз – Конституция күні;</w:t>
      </w:r>
    </w:p>
    <w:bookmarkEnd w:id="28"/>
    <w:bookmarkStart w:name="z35" w:id="29"/>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29"/>
    <w:bookmarkStart w:name="z36" w:id="30"/>
    <w:p>
      <w:pPr>
        <w:spacing w:after="0"/>
        <w:ind w:left="0"/>
        <w:jc w:val="both"/>
      </w:pPr>
      <w:r>
        <w:rPr>
          <w:rFonts w:ascii="Times New Roman"/>
          <w:b w:val="false"/>
          <w:i w:val="false"/>
          <w:color w:val="000000"/>
          <w:sz w:val="28"/>
        </w:rPr>
        <w:t>
      6. Учаскелік және арнайы комиссиялар өз қызметін жергілікті атқарушы органдар бекітетін ережелер негізінде жүзеге асырады.</w:t>
      </w:r>
    </w:p>
    <w:bookmarkEnd w:id="30"/>
    <w:bookmarkStart w:name="z37" w:id="3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1"/>
    <w:bookmarkStart w:name="z38" w:id="32"/>
    <w:p>
      <w:pPr>
        <w:spacing w:after="0"/>
        <w:ind w:left="0"/>
        <w:jc w:val="both"/>
      </w:pPr>
      <w:r>
        <w:rPr>
          <w:rFonts w:ascii="Times New Roman"/>
          <w:b w:val="false"/>
          <w:i w:val="false"/>
          <w:color w:val="000000"/>
          <w:sz w:val="28"/>
        </w:rPr>
        <w:t>
      7. Атаулы күндер мен мереке күндеріне орай әлеуметтік көмек азаматтардың келесі санаттарына бер рет көрсетіледі:</w:t>
      </w:r>
    </w:p>
    <w:bookmarkEnd w:id="32"/>
    <w:bookmarkStart w:name="z39" w:id="33"/>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күні-15 ақпан:</w:t>
      </w:r>
    </w:p>
    <w:bookmarkEnd w:id="33"/>
    <w:bookmarkStart w:name="z40" w:id="34"/>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аумағындаевых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 200 000 (екі жүз мың) теңге мөлшерінде біржолғы төлем;</w:t>
      </w:r>
    </w:p>
    <w:bookmarkEnd w:id="34"/>
    <w:bookmarkStart w:name="z41" w:id="3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 – 200 000 (екі жүз мың) теңге мөлшерінде біржолғы төлем;</w:t>
      </w:r>
    </w:p>
    <w:bookmarkEnd w:id="35"/>
    <w:bookmarkStart w:name="z42" w:id="3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200 000 (екі жүз мың) теңге мөлшерінде біржолғы төлем;</w:t>
      </w:r>
    </w:p>
    <w:bookmarkEnd w:id="36"/>
    <w:bookmarkStart w:name="z43" w:id="3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 мөлшерінде біржолғы төлем;</w:t>
      </w:r>
    </w:p>
    <w:bookmarkEnd w:id="37"/>
    <w:bookmarkStart w:name="z44" w:id="38"/>
    <w:p>
      <w:pPr>
        <w:spacing w:after="0"/>
        <w:ind w:left="0"/>
        <w:jc w:val="both"/>
      </w:pPr>
      <w:r>
        <w:rPr>
          <w:rFonts w:ascii="Times New Roman"/>
          <w:b w:val="false"/>
          <w:i w:val="false"/>
          <w:color w:val="000000"/>
          <w:sz w:val="28"/>
        </w:rPr>
        <w:t>
      2) 8 наурыз - Халықаралық әйелдер күні:</w:t>
      </w:r>
    </w:p>
    <w:bookmarkEnd w:id="38"/>
    <w:bookmarkStart w:name="z45" w:id="39"/>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39"/>
    <w:bookmarkStart w:name="z46" w:id="40"/>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40"/>
    <w:bookmarkStart w:name="z47"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200 000 (екі жүз мың) теңге мөлшерінде біржолғы төлем;</w:t>
      </w:r>
    </w:p>
    <w:bookmarkEnd w:id="41"/>
    <w:bookmarkStart w:name="z48"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200 000 (екі жүз мың) теңге мөлшерінде біржолғы төлем;</w:t>
      </w:r>
    </w:p>
    <w:bookmarkEnd w:id="42"/>
    <w:bookmarkStart w:name="z49" w:id="43"/>
    <w:p>
      <w:pPr>
        <w:spacing w:after="0"/>
        <w:ind w:left="0"/>
        <w:jc w:val="both"/>
      </w:pPr>
      <w:r>
        <w:rPr>
          <w:rFonts w:ascii="Times New Roman"/>
          <w:b w:val="false"/>
          <w:i w:val="false"/>
          <w:color w:val="000000"/>
          <w:sz w:val="28"/>
        </w:rPr>
        <w:t>
      4) Отан қорғаушылар күні - 7 мамыр:</w:t>
      </w:r>
    </w:p>
    <w:bookmarkEnd w:id="43"/>
    <w:bookmarkStart w:name="z50" w:id="4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200 000 (екі жүз мың) теңге мөлшерінде біржолғы төлем;</w:t>
      </w:r>
    </w:p>
    <w:bookmarkEnd w:id="44"/>
    <w:bookmarkStart w:name="z51" w:id="45"/>
    <w:p>
      <w:pPr>
        <w:spacing w:after="0"/>
        <w:ind w:left="0"/>
        <w:jc w:val="both"/>
      </w:pPr>
      <w:r>
        <w:rPr>
          <w:rFonts w:ascii="Times New Roman"/>
          <w:b w:val="false"/>
          <w:i w:val="false"/>
          <w:color w:val="000000"/>
          <w:sz w:val="28"/>
        </w:rPr>
        <w:t>
      1992 жылдың қыркүйегі мен 2001 жылдың ақпаны аралығында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200 000 (екі жүз мың) теңге мөлшерінде біржолғы төлем;</w:t>
      </w:r>
    </w:p>
    <w:bookmarkEnd w:id="45"/>
    <w:bookmarkStart w:name="z52" w:id="46"/>
    <w:p>
      <w:pPr>
        <w:spacing w:after="0"/>
        <w:ind w:left="0"/>
        <w:jc w:val="both"/>
      </w:pPr>
      <w:r>
        <w:rPr>
          <w:rFonts w:ascii="Times New Roman"/>
          <w:b w:val="false"/>
          <w:i w:val="false"/>
          <w:color w:val="000000"/>
          <w:sz w:val="28"/>
        </w:rPr>
        <w:t>
      2003 жылдың тамызы мен 2008 жылдың қазаны аралығында Ирактағы халықаралық бітімгершілік операцияға бітімгерлер ретінде қатысқан Қазақстан Республикасының әскери қызметшілерге – 200 000 (екі жүз мың) теңге мөлшерінде біржолғы төлем;</w:t>
      </w:r>
    </w:p>
    <w:bookmarkEnd w:id="46"/>
    <w:bookmarkStart w:name="z53" w:id="47"/>
    <w:p>
      <w:pPr>
        <w:spacing w:after="0"/>
        <w:ind w:left="0"/>
        <w:jc w:val="both"/>
      </w:pPr>
      <w:r>
        <w:rPr>
          <w:rFonts w:ascii="Times New Roman"/>
          <w:b w:val="false"/>
          <w:i w:val="false"/>
          <w:color w:val="000000"/>
          <w:sz w:val="28"/>
        </w:rPr>
        <w:t>
      1986 және 1991 жылдар аралығында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200 000 (екі жүз мың) теңге мөлшерінде біржолғы төлем;</w:t>
      </w:r>
    </w:p>
    <w:bookmarkEnd w:id="47"/>
    <w:bookmarkStart w:name="z54" w:id="48"/>
    <w:p>
      <w:pPr>
        <w:spacing w:after="0"/>
        <w:ind w:left="0"/>
        <w:jc w:val="both"/>
      </w:pPr>
      <w:r>
        <w:rPr>
          <w:rFonts w:ascii="Times New Roman"/>
          <w:b w:val="false"/>
          <w:i w:val="false"/>
          <w:color w:val="000000"/>
          <w:sz w:val="28"/>
        </w:rPr>
        <w:t>
      5) 9 мамыр – Жеңіс күні:</w:t>
      </w:r>
    </w:p>
    <w:bookmarkEnd w:id="48"/>
    <w:bookmarkStart w:name="z55" w:id="49"/>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 100 000 (жүз мың) теңге мөлшерінде біржолғы төлем;</w:t>
      </w:r>
    </w:p>
    <w:bookmarkEnd w:id="49"/>
    <w:bookmarkStart w:name="z56" w:id="5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 – 50 000 (елу мың) теңге мөлшерінде біржолғы төлем;</w:t>
      </w:r>
    </w:p>
    <w:bookmarkEnd w:id="50"/>
    <w:bookmarkStart w:name="z57"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мөлшерінде біржолғы төлем;</w:t>
      </w:r>
    </w:p>
    <w:bookmarkEnd w:id="51"/>
    <w:bookmarkStart w:name="z58" w:id="52"/>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50 000 (елу мың) теңге мөлшерінде біржолғы төлем;</w:t>
      </w:r>
    </w:p>
    <w:bookmarkEnd w:id="52"/>
    <w:bookmarkStart w:name="z59" w:id="5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200 000 (екі жүз мың) теңге мөлшерінде біржолғы төлем;</w:t>
      </w:r>
    </w:p>
    <w:bookmarkEnd w:id="53"/>
    <w:bookmarkStart w:name="z60"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 біржолғы төлем;</w:t>
      </w:r>
    </w:p>
    <w:bookmarkEnd w:id="54"/>
    <w:bookmarkStart w:name="z61"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біржолғы төлем;</w:t>
      </w:r>
    </w:p>
    <w:bookmarkEnd w:id="55"/>
    <w:bookmarkStart w:name="z62" w:id="56"/>
    <w:p>
      <w:pPr>
        <w:spacing w:after="0"/>
        <w:ind w:left="0"/>
        <w:jc w:val="both"/>
      </w:pPr>
      <w:r>
        <w:rPr>
          <w:rFonts w:ascii="Times New Roman"/>
          <w:b w:val="false"/>
          <w:i w:val="false"/>
          <w:color w:val="000000"/>
          <w:sz w:val="28"/>
        </w:rPr>
        <w:t>
      6) 6 шілде – Астана күні:</w:t>
      </w:r>
    </w:p>
    <w:bookmarkEnd w:id="56"/>
    <w:bookmarkStart w:name="z63" w:id="57"/>
    <w:p>
      <w:pPr>
        <w:spacing w:after="0"/>
        <w:ind w:left="0"/>
        <w:jc w:val="both"/>
      </w:pPr>
      <w:r>
        <w:rPr>
          <w:rFonts w:ascii="Times New Roman"/>
          <w:b w:val="false"/>
          <w:i w:val="false"/>
          <w:color w:val="000000"/>
          <w:sz w:val="28"/>
        </w:rPr>
        <w:t>
      18 жасқа дейінгі мүгедектігі бар балаларға – 20 000 (жиырма мың) теңге мөлшерінде біржолғы төлем;</w:t>
      </w:r>
    </w:p>
    <w:bookmarkEnd w:id="57"/>
    <w:bookmarkStart w:name="z64" w:id="58"/>
    <w:p>
      <w:pPr>
        <w:spacing w:after="0"/>
        <w:ind w:left="0"/>
        <w:jc w:val="both"/>
      </w:pPr>
      <w:r>
        <w:rPr>
          <w:rFonts w:ascii="Times New Roman"/>
          <w:b w:val="false"/>
          <w:i w:val="false"/>
          <w:color w:val="000000"/>
          <w:sz w:val="28"/>
        </w:rPr>
        <w:t>
      І, ІІ, ІІІ топтағы мүгедектігі бар адамдарға – 20 000 (жиырма мың) теңге мөлшерінде біржолғы төлем;</w:t>
      </w:r>
    </w:p>
    <w:bookmarkEnd w:id="58"/>
    <w:bookmarkStart w:name="z65" w:id="59"/>
    <w:p>
      <w:pPr>
        <w:spacing w:after="0"/>
        <w:ind w:left="0"/>
        <w:jc w:val="both"/>
      </w:pPr>
      <w:r>
        <w:rPr>
          <w:rFonts w:ascii="Times New Roman"/>
          <w:b w:val="false"/>
          <w:i w:val="false"/>
          <w:color w:val="000000"/>
          <w:sz w:val="28"/>
        </w:rPr>
        <w:t>
      7) 30 тамыз – Конституция күні:</w:t>
      </w:r>
    </w:p>
    <w:bookmarkEnd w:id="59"/>
    <w:bookmarkStart w:name="z66" w:id="60"/>
    <w:p>
      <w:pPr>
        <w:spacing w:after="0"/>
        <w:ind w:left="0"/>
        <w:jc w:val="both"/>
      </w:pPr>
      <w:r>
        <w:rPr>
          <w:rFonts w:ascii="Times New Roman"/>
          <w:b w:val="false"/>
          <w:i w:val="false"/>
          <w:color w:val="000000"/>
          <w:sz w:val="28"/>
        </w:rPr>
        <w:t>
      70 және одан жоғары жастағы зейнеткерлерге – 20 000 (жиырма мың) теңге мөлшерінде біржолғы төлем;</w:t>
      </w:r>
    </w:p>
    <w:bookmarkEnd w:id="60"/>
    <w:bookmarkStart w:name="z67" w:id="61"/>
    <w:p>
      <w:pPr>
        <w:spacing w:after="0"/>
        <w:ind w:left="0"/>
        <w:jc w:val="both"/>
      </w:pPr>
      <w:r>
        <w:rPr>
          <w:rFonts w:ascii="Times New Roman"/>
          <w:b w:val="false"/>
          <w:i w:val="false"/>
          <w:color w:val="000000"/>
          <w:sz w:val="28"/>
        </w:rPr>
        <w:t>
      8) Тәуелсіздік күні-16 желтоқсан:</w:t>
      </w:r>
    </w:p>
    <w:bookmarkEnd w:id="61"/>
    <w:bookmarkStart w:name="z68" w:id="62"/>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азаматтарға – 400 000 (төрт жүз мың) теңге мөлшерінде біржолғы төлем;</w:t>
      </w:r>
    </w:p>
    <w:bookmarkEnd w:id="62"/>
    <w:bookmarkStart w:name="z69" w:id="63"/>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қатысты қылмыстық істерді қайта қараудың қолданыстағы тәртібі сақталатын осы оқиғаларда қасақана кісі өлтіргені және милиция қызметкерінің, халық жасағының өміріне қол сұғқаны үшін сотталған адамдарды қоспағанда – 400 000 (төрт жүз мың) теңге мөлшерінде біржолғы төлем.</w:t>
      </w:r>
    </w:p>
    <w:bookmarkEnd w:id="63"/>
    <w:bookmarkStart w:name="z70" w:id="64"/>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64"/>
    <w:bookmarkStart w:name="z71" w:id="65"/>
    <w:p>
      <w:pPr>
        <w:spacing w:after="0"/>
        <w:ind w:left="0"/>
        <w:jc w:val="both"/>
      </w:pPr>
      <w:r>
        <w:rPr>
          <w:rFonts w:ascii="Times New Roman"/>
          <w:b w:val="false"/>
          <w:i w:val="false"/>
          <w:color w:val="000000"/>
          <w:sz w:val="28"/>
        </w:rPr>
        <w:t>
      Мұқтаж азаматтардың жекелеген санаттарына әлеуметтік көмек келесі санаттарға көрсетіледі:</w:t>
      </w:r>
    </w:p>
    <w:bookmarkEnd w:id="65"/>
    <w:bookmarkStart w:name="z72" w:id="66"/>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66"/>
    <w:bookmarkStart w:name="z73" w:id="67"/>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зардап шеккен азаматтарға (отбасыларға) Төтенше жағдайлар бөлімінен растайтын құжаттың негізінде дүлей зілзала немесе өрт басталған кезден бастап алты ай ішінде жан басына шаққандағы орташа табысын есепке алмағанда - 100 (жүз) айлық есептік көрсеткішке дейін біржолғы төлем;</w:t>
      </w:r>
    </w:p>
    <w:bookmarkEnd w:id="67"/>
    <w:bookmarkStart w:name="z74" w:id="68"/>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68"/>
    <w:bookmarkStart w:name="z75" w:id="69"/>
    <w:p>
      <w:pPr>
        <w:spacing w:after="0"/>
        <w:ind w:left="0"/>
        <w:jc w:val="both"/>
      </w:pPr>
      <w:r>
        <w:rPr>
          <w:rFonts w:ascii="Times New Roman"/>
          <w:b w:val="false"/>
          <w:i w:val="false"/>
          <w:color w:val="000000"/>
          <w:sz w:val="28"/>
        </w:rPr>
        <w:t>
      ауыр материалдық жағдайға байланысты-ең төменгі күнкөріс деңгейіне бір еселік қатынаста шектен аспайтын жан басына шаққандағы орташа табысты ескере отырып - 7 (жеті) айлық есептік көрсеткіш мөлшерінде біржолғы төлем;</w:t>
      </w:r>
    </w:p>
    <w:bookmarkEnd w:id="69"/>
    <w:bookmarkStart w:name="z76" w:id="70"/>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стационарлық емдеу кезеңінде жан басына шаққандағы орташа табысты есепке алмағанда - 14 (он төрт) айлық есептік көрсеткіш мөлшерінде бір рет төленеді;</w:t>
      </w:r>
    </w:p>
    <w:bookmarkEnd w:id="71"/>
    <w:bookmarkStart w:name="z78" w:id="7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ең төмен күнкөріс деңгейінің 2 (екі) еселенген мөлшерінде төленеді;</w:t>
      </w:r>
    </w:p>
    <w:bookmarkEnd w:id="72"/>
    <w:bookmarkStart w:name="z79" w:id="73"/>
    <w:p>
      <w:pPr>
        <w:spacing w:after="0"/>
        <w:ind w:left="0"/>
        <w:jc w:val="both"/>
      </w:pPr>
      <w:r>
        <w:rPr>
          <w:rFonts w:ascii="Times New Roman"/>
          <w:b w:val="false"/>
          <w:i w:val="false"/>
          <w:color w:val="000000"/>
          <w:sz w:val="28"/>
        </w:rPr>
        <w:t>
      созылмалы бүйрек жеткіліксіздігі бар, хрониодиализдегі адамдарға әлеуметтік көмек жан басына шаққандағы орташа табысты есепке алмағанда - 10 (он) айлық есептік көрсеткіш мөлшерінде біржолғы төленеді;</w:t>
      </w:r>
    </w:p>
    <w:bookmarkEnd w:id="73"/>
    <w:bookmarkStart w:name="z80" w:id="74"/>
    <w:p>
      <w:pPr>
        <w:spacing w:after="0"/>
        <w:ind w:left="0"/>
        <w:jc w:val="both"/>
      </w:pPr>
      <w:r>
        <w:rPr>
          <w:rFonts w:ascii="Times New Roman"/>
          <w:b w:val="false"/>
          <w:i w:val="false"/>
          <w:color w:val="000000"/>
          <w:sz w:val="28"/>
        </w:rPr>
        <w:t xml:space="preserve">
      "Әлеуметтік мәні бар аурулардың тізбесін бекіту туралы" (Нормативтік құқықтық актілерді мемлекеттік тіркеу тізілімінде № 21263 болып тіркелген)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бұйрығының</w:t>
      </w:r>
      <w:r>
        <w:rPr>
          <w:rFonts w:ascii="Times New Roman"/>
          <w:b w:val="false"/>
          <w:i w:val="false"/>
          <w:color w:val="000000"/>
          <w:sz w:val="28"/>
        </w:rPr>
        <w:t xml:space="preserve"> тізбесінде көрсетілген әлеуметтік мәні бар аурулары бар басқа адамдарға әлеуметтік көмек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 төленеді;</w:t>
      </w:r>
    </w:p>
    <w:bookmarkEnd w:id="74"/>
    <w:bookmarkStart w:name="z81" w:id="75"/>
    <w:p>
      <w:pPr>
        <w:spacing w:after="0"/>
        <w:ind w:left="0"/>
        <w:jc w:val="both"/>
      </w:pPr>
      <w:r>
        <w:rPr>
          <w:rFonts w:ascii="Times New Roman"/>
          <w:b w:val="false"/>
          <w:i w:val="false"/>
          <w:color w:val="000000"/>
          <w:sz w:val="28"/>
        </w:rPr>
        <w:t>
      4) Ауғанстандағы жауынгерлік іс - қимылдарға қатысқан әскери қызметшілерге әскери қызмет өткеру кезінде жан басына шаққандағы орташа табысы есепке алмағанда - 150 мың теңге мөлшерінде жерлеуге беріледі;</w:t>
      </w:r>
    </w:p>
    <w:bookmarkEnd w:id="75"/>
    <w:bookmarkStart w:name="z82" w:id="76"/>
    <w:p>
      <w:pPr>
        <w:spacing w:after="0"/>
        <w:ind w:left="0"/>
        <w:jc w:val="both"/>
      </w:pPr>
      <w:r>
        <w:rPr>
          <w:rFonts w:ascii="Times New Roman"/>
          <w:b w:val="false"/>
          <w:i w:val="false"/>
          <w:color w:val="000000"/>
          <w:sz w:val="28"/>
        </w:rPr>
        <w:t>
      5) мүгедектігі бар баланы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76"/>
    <w:bookmarkStart w:name="z83" w:id="77"/>
    <w:p>
      <w:pPr>
        <w:spacing w:after="0"/>
        <w:ind w:left="0"/>
        <w:jc w:val="both"/>
      </w:pPr>
      <w:r>
        <w:rPr>
          <w:rFonts w:ascii="Times New Roman"/>
          <w:b w:val="false"/>
          <w:i w:val="false"/>
          <w:color w:val="000000"/>
          <w:sz w:val="28"/>
        </w:rPr>
        <w:t>
      6) бірінші топтағы мүгедектігі бар адамды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77"/>
    <w:bookmarkStart w:name="z84" w:id="78"/>
    <w:p>
      <w:pPr>
        <w:spacing w:after="0"/>
        <w:ind w:left="0"/>
        <w:jc w:val="both"/>
      </w:pPr>
      <w:r>
        <w:rPr>
          <w:rFonts w:ascii="Times New Roman"/>
          <w:b w:val="false"/>
          <w:i w:val="false"/>
          <w:color w:val="000000"/>
          <w:sz w:val="28"/>
        </w:rPr>
        <w:t>
      7) Қарағанды облысы білім басқармасының "Нұра ауданының білім бөлімі" мемлекеттік мекемесінің тізімі бойынша жарты жылда бір рет Нұра ауданының мектепке дейінгі білім беру ұйымдарында тәрбиеленетін және оқитын балалары бар көп балалы отбасыларға табысы кедейлік шегінен төмен көп балалы отбасыларға алушылардан өтініштер талап етілмей, ата-ана жарналарына жұмсалатын шығындарды өтеуге 50% мөлшерінде;</w:t>
      </w:r>
    </w:p>
    <w:bookmarkEnd w:id="78"/>
    <w:bookmarkStart w:name="z85" w:id="79"/>
    <w:p>
      <w:pPr>
        <w:spacing w:after="0"/>
        <w:ind w:left="0"/>
        <w:jc w:val="both"/>
      </w:pPr>
      <w:r>
        <w:rPr>
          <w:rFonts w:ascii="Times New Roman"/>
          <w:b w:val="false"/>
          <w:i w:val="false"/>
          <w:color w:val="000000"/>
          <w:sz w:val="28"/>
        </w:rPr>
        <w:t>
      8) қатты отынды сатып алуға тиісті қаржы жылына белгіленген 2 (екі) ең төмен күнкөріс деңгейінен аспайтын жан басына шаққандағы орташа қіріс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зейнеткерлік жасқа дейінгі адамдарға, мүгедектігі бар адамдарға, мүгедектігі бар балаларға, көп балалы аналарға және көп балалы отбасыларға, асыраушысынан айырылу жағдайы бойынша мемлекеттік жәрдемақы алатын азаматтарға - жылыту маусымына 16 (он алты) айлық есептік көрсеткіш мөлшерінде біржолғы төлем.</w:t>
      </w:r>
    </w:p>
    <w:bookmarkEnd w:id="79"/>
    <w:bookmarkStart w:name="z86" w:id="80"/>
    <w:p>
      <w:pPr>
        <w:spacing w:after="0"/>
        <w:ind w:left="0"/>
        <w:jc w:val="both"/>
      </w:pPr>
      <w:r>
        <w:rPr>
          <w:rFonts w:ascii="Times New Roman"/>
          <w:b w:val="false"/>
          <w:i w:val="false"/>
          <w:color w:val="000000"/>
          <w:sz w:val="28"/>
        </w:rPr>
        <w:t xml:space="preserve">
      9) "Ардагерлер туралы"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кірістерді есепке алмағанда жылына 1 рет 14 күннен аспайтын санаторий-курорттық емдеуге жұмсалған шығындарды өтеуге.</w:t>
      </w:r>
    </w:p>
    <w:bookmarkEnd w:id="80"/>
    <w:bookmarkStart w:name="z87" w:id="81"/>
    <w:p>
      <w:pPr>
        <w:spacing w:after="0"/>
        <w:ind w:left="0"/>
        <w:jc w:val="both"/>
      </w:pPr>
      <w:r>
        <w:rPr>
          <w:rFonts w:ascii="Times New Roman"/>
          <w:b w:val="false"/>
          <w:i w:val="false"/>
          <w:color w:val="000000"/>
          <w:sz w:val="28"/>
        </w:rPr>
        <w:t xml:space="preserve">
       Санаторлық-курорттық емделуге жеке абилитация және оңалту бағдарламасы (ИПАР) әзірленген мүгедектігі бар ардагерлерге санаторлық-курорттық емделуге әлеуметтік көмек төленбейді. </w:t>
      </w:r>
    </w:p>
    <w:bookmarkEnd w:id="81"/>
    <w:bookmarkStart w:name="z88" w:id="82"/>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2"/>
    <w:bookmarkStart w:name="z89" w:id="83"/>
    <w:p>
      <w:pPr>
        <w:spacing w:after="0"/>
        <w:ind w:left="0"/>
        <w:jc w:val="left"/>
      </w:pPr>
      <w:r>
        <w:rPr>
          <w:rFonts w:ascii="Times New Roman"/>
          <w:b/>
          <w:i w:val="false"/>
          <w:color w:val="000000"/>
        </w:rPr>
        <w:t xml:space="preserve"> 3-тарау. Әлеуметтік көмек көрсету тәртібі</w:t>
      </w:r>
    </w:p>
    <w:bookmarkEnd w:id="83"/>
    <w:bookmarkStart w:name="z90"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1" w:id="8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85"/>
    <w:bookmarkStart w:name="z92" w:id="86"/>
    <w:p>
      <w:pPr>
        <w:spacing w:after="0"/>
        <w:ind w:left="0"/>
        <w:jc w:val="both"/>
      </w:pPr>
      <w:r>
        <w:rPr>
          <w:rFonts w:ascii="Times New Roman"/>
          <w:b w:val="false"/>
          <w:i w:val="false"/>
          <w:color w:val="000000"/>
          <w:sz w:val="28"/>
        </w:rPr>
        <w:t xml:space="preserve">
      10.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86"/>
    <w:bookmarkStart w:name="z93" w:id="87"/>
    <w:p>
      <w:pPr>
        <w:spacing w:after="0"/>
        <w:ind w:left="0"/>
        <w:jc w:val="both"/>
      </w:pPr>
      <w:r>
        <w:rPr>
          <w:rFonts w:ascii="Times New Roman"/>
          <w:b w:val="false"/>
          <w:i w:val="false"/>
          <w:color w:val="000000"/>
          <w:sz w:val="28"/>
        </w:rPr>
        <w:t>
      11. Әлеуметтік көмек көрсетуден бас тарту:</w:t>
      </w:r>
    </w:p>
    <w:bookmarkEnd w:id="87"/>
    <w:bookmarkStart w:name="z94" w:id="8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8"/>
    <w:bookmarkStart w:name="z95" w:id="8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89"/>
    <w:bookmarkStart w:name="z96" w:id="9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90"/>
    <w:bookmarkStart w:name="z97" w:id="91"/>
    <w:p>
      <w:pPr>
        <w:spacing w:after="0"/>
        <w:ind w:left="0"/>
        <w:jc w:val="both"/>
      </w:pPr>
      <w:r>
        <w:rPr>
          <w:rFonts w:ascii="Times New Roman"/>
          <w:b w:val="false"/>
          <w:i w:val="false"/>
          <w:color w:val="000000"/>
          <w:sz w:val="28"/>
        </w:rPr>
        <w:t>
      12. Әлеуметтік көмек ұсынуға шығыстарды қаржыландыру Нұра ауданының бюджетінде көзделген ағымдағы қаржы жылына арналған қаражат шегінде жүргізіледі.</w:t>
      </w:r>
    </w:p>
    <w:bookmarkEnd w:id="91"/>
    <w:bookmarkStart w:name="z98" w:id="92"/>
    <w:p>
      <w:pPr>
        <w:spacing w:after="0"/>
        <w:ind w:left="0"/>
        <w:jc w:val="both"/>
      </w:pPr>
      <w:r>
        <w:rPr>
          <w:rFonts w:ascii="Times New Roman"/>
          <w:b w:val="false"/>
          <w:i w:val="false"/>
          <w:color w:val="000000"/>
          <w:sz w:val="28"/>
        </w:rPr>
        <w:t>
      13. Әлеуметтік көмек:</w:t>
      </w:r>
    </w:p>
    <w:bookmarkEnd w:id="92"/>
    <w:bookmarkStart w:name="z99" w:id="93"/>
    <w:p>
      <w:pPr>
        <w:spacing w:after="0"/>
        <w:ind w:left="0"/>
        <w:jc w:val="both"/>
      </w:pPr>
      <w:r>
        <w:rPr>
          <w:rFonts w:ascii="Times New Roman"/>
          <w:b w:val="false"/>
          <w:i w:val="false"/>
          <w:color w:val="000000"/>
          <w:sz w:val="28"/>
        </w:rPr>
        <w:t>
      1) алушы қайтыс болған;</w:t>
      </w:r>
    </w:p>
    <w:bookmarkEnd w:id="93"/>
    <w:bookmarkStart w:name="z100" w:id="94"/>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94"/>
    <w:bookmarkStart w:name="z101" w:id="9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5"/>
    <w:bookmarkStart w:name="z102" w:id="9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6"/>
    <w:bookmarkStart w:name="z103" w:id="9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7"/>
    <w:bookmarkStart w:name="z104" w:id="98"/>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8"/>
    <w:bookmarkStart w:name="z105" w:id="99"/>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