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cd32" w14:textId="ee6c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2024 жылғы 19 тамыздағы № 30/01 қаулысы. Қарағанды облысының Әділет департаментінде 2024 жылғы 22 тамызда № 6637-09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және Қазақстан Республикасы Ұлттық экономика министрі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ауданының әкімдігінің 2019 жылғы 26 желтоқсандағы № 33/01 "Нұра ауданындағы көшпелі сауда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"Нұра кенті әкімінің аппараты" мемлекеттік мекемесінің ғимаратымен Нұра аудандық соты ғимаратының арасында, Абай көшесі,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округі, спорт кортына қарама-қарсы алаң, Сейфуллин көшесі,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орталық саябақ аумағы, Сейфуллин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округі, орталық саябақ аумағы, Әуезов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ауылы, Балабиев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"Нұра ауданының мәдениет үйі" коммуналдық мемлекеттік қазыналық кәсіпорынының Жанбөбек ауылының Ауылдық клубы ғимаратының жанындағы алаң, Уалиханов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"Нұра ауданының мәдениет үйі" коммуналдық мемлекеттік қазыналық кәсіпорынының Жараспай ауылының Ауылдық мәдениет үйі ғимаратының жанындағы алаң, Центральная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ауылы, "Нұра ауданының мәдениет үйі" коммуналдық мемлекеттік қазыналық кәсіпорынының Заречное ауылының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 ғимаратының жанындағы алаң, Ленин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Изенді ауылы, "Нұра ауданының мәдениет үйі" коммуналдық мемлекеттік қазыналық кәсіпорынының Изенді ауылының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жанындағы алаң, Бокаев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орталық саябақ аумағы, Қазыбек би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округі, Жамбыл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"Нұра ауданының мәдениет үйі" коммуналдық мемлекеттік қазыналық кәсіпорынының Қарой ауылының Ауылдық клубы ғимаратының жанындағы алаң, Абай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Алтынсарин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Абылайхан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Тәуелсіздік көшесі,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"Нұра ауданының мәдениет үйі" коммуналдық мемлекеттік қазыналық кәсіпорынының Кәрім Мыңбаев ауылының Ауылдық мәдениет үйі ғимаратының жанындағы алаң Бейбітшілік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орталық саябақ аумағы, Тәуелсіздік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орталық саябақ аумағы, Абая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"Нұра ауданының мәдениет үйі" коммуналдық мемлекеттік қазыналық кәсіпорынының Талдысай ауылының Ауылдық клубы ғимаратының жанындағы алаң, Абай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"Нұра ауданының мәдениет үйі" коммуналдық мемлекеттік қазыналық кәсіпорынының Ткенекті ауылының Ауылдық клубы ғимаратының жанындағы алаң, Бейшітшілік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Құрылысшылар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кенті, Рыскулбеков көшесі,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Тәуелсіздік көшесі,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